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b11d" w14:textId="888b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активизации экономического сотрудничества между Республикой Казахстан и Японией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1997 г. N 132-р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выполнения постановления Правительства Республики
Казахстан от 15 ноября 1996 г. N 1392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P961392_ </w:t>
      </w:r>
      <w:r>
        <w:rPr>
          <w:rFonts w:ascii="Times New Roman"/>
          <w:b w:val="false"/>
          <w:i w:val="false"/>
          <w:color w:val="000000"/>
          <w:sz w:val="28"/>
        </w:rPr>
        <w:t>
  "Об углублении
экономического сотрудничества между Республикой Казахстан и Японией"
утвердить план действий по активизации экономического сотрудничества
между Республикой Казахстан и Японией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
исполнительным органам, организациям Республики Казахстан обеспечить
выполнение мероприятий, предусмотренных планом действий по
активизации экономического сотрудничества между Республикой
Казахстан и Японией.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экономики и торговли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распоряжением Премьер-Министра
                                   Республики Казахстан
                                 от 6 мая 1997 г. N 132-р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действий по активизации экономического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сотрудничества между Республикой Казахстан
                             и Японией
ДДДДДДДДДДДДДДДДДДДДДДДДДДДДДДДДДДДДДДДДДДДДДДДДДДДДДДДДДДДДДДДДДДДДД
 N і            Мероприятие         і   Срок   і   Ответственные за
п/пі                                іисполненияі      исполнение
ДДДДДДДДДДДДДДДДДДДДДДДДДДДДДДДДДДДДДДДДДДДДДДДДДДДДДДДДДДДДДДДДДДДДД
 1 і               2                і    3     і          4
ДДДДДДДДДДДДДДДДДДДДДДДДДДДДДДДДДДДДДДДДДДДДДДДДДДДДДДДДДДДДДДДДДДДДД
1  Проведение консультаций с         в течение Минфин, Комитет по
   японской стороной по вопросам     1997 года внешнему заимствованию
   Программ официальной помощи                 Минфина, Минэкономторг,
   развитию (ОДА)                              МИД
2  Освоение торговой страховой          -"-    Минфин, Минэкономторг
   линии, учрежденной Министерством
   промышленности и внешней
   торговли Японии для расширения
   экспорта в Казахстан
3  Определение региональных             -"-    Минэкономторг,
   приоритетов для развития малого             Госкоминвест, акимы
   и среднего бизнеса, отбор                   областей и г. Алматы,
   проектов по привлечению прямых              Конгресс
   инвестиций                                  предпринимателей
                                               Казахстана
4  Формирование информационного         -"-    Минэкономторг,
   банка инвестиционных проектов в             Госкоминвест, Комитет
   приоритетных секторах экономики             по внешнему
   и списка потенциальных                      заимствованию Минфина,
   казахстанских партнеров для                 Конгресс
   сотрудничества с японской                   предпринимателей
   стороной                                    Казахстана
5  Реализация Соглашения о              -"-    Эксимбанк Казахстан
   предоставлении двухшагового
   займа Эксимбанком Японии
   для поддержки и развития
   малого и среднего бизнеса в
   Казахстане
6  Создание структурного            май 1997   Минэкономторг,
   подразделения по                 года       Минфин
   экономическому взаимодействию
   с Японией в Минэкономторге
7  Открытие специального бюро           -"-    МИД, Минфин
   по экономическому
   сотрудничеству в Посольстве
   Республики Казахстан в Японии
8  Организация сектора по               -"-    Комитет по внешнему
   сопровождению официальной                   заимствованию Минфина,
   помощи развитию со стороны                  Минфин
   Правительства и финансовых
   организаций Японии в Комитете
   по внешнему заимствованию
9  Привлечение в установленном      в течение  Комитет по внешнему
   порядке на работу в качестве     1997 года  заимствованию Минфина,
   советников, консультантов и                 МИД, Минэкономторг,
   экспертов японских специалистов             Госкоминвест
10 Проведение четвертого                -"-    Минэкономторг, МИД,
   совместного заседания                       Минфин,
   казахстанско-японского и                    Комитет по внешнему
   японо-казахстанского                        заимствованию Минфина,
   Комитетов по                                Госкоминвест
   экономическому
   сотрудничеству в Алматы
11 Подготовка государственных           -"-    Минэкономторг,
   служащих, аспирантов,                       Комитет по внешнему
   студентов и предпринимателей                заимствованию Минфина,
   при содействии японской                     Госкоминвест,
   стороны, в том числе со                     Минобразования и
   стажировкой в Японии                        культуры, Институт
                                               переподготовки и
                                               повышения
                                               квалификации
                                               госслужащих при
                                               Правительстве
12 Организация конференций и            -"-    Минэкономторг,
   семинаров совместно с японской              Госкоминвест,
   стороной с участием                         Комитет по внешнему
   руководителей министерств,                  заимствованию Минфина
   государственных комитетов и
   иных центральных исполнительных
   органов и деловых кругов
   Казахстана
13 Организация обмена информацией       -"-    Минэкономторг,
   в рамках работы                             Госкоминвест,
   Казахстанско-японского и                    Комитет по внешнему
   японо-казахстанского                        заимствованию Минфина,
   Комитетов по экономическому                 МИД
   сотрудничеству
14 Осуществление анализа хода       один раз в Минэкономторг,
   реализации проектов и            полугодие  Госкоминвест,
   мероприятий, осуществляемых                 Комитет по внешнему
   совместно с                                 заимствованию Минфина,
   правительственными и                        МИД
   неправительственными
   организациями, фирмами Японии и
   подготовка предложений по
   вопросам, требующим решения
   Правительства
15 Расширение договорно-правовой    в течение
   основы экономического            1997 года
   сотрудничества, подготовка к
   подписанию двусторонних
   соглашений и договоров:
   Конвенции об избежании               -"-    Минфин, Налоговый
   двойного налогообложения и                  комитет Минфина,
   предотвращения уклонения от                 МИД, Минюст
   уплаты налогов
   Соглашения о сотрудничестве в        -"-    Минэкобиоресурсов,
   области окружающей среды                    МИД, Минюст
   Соглашения о сотрудничестве          -"-    Минтруда и соцзащиты,
   в области повышения                         Минэкономторг, МИД,
   производительности труда,                   Минюст
   подготовки специалистов и
   консалтинговых услуг
16 Проведение переговоров с             -"-    Минэкономторг,
   правительственной организацией              Госкоминвест, МИД,
   Японии по развитию внешней                  Торгово-промышленная
   торговли (ДЖЕТРО) по вопросам               палата
   проведения торгово-промышленных
   выставок в Казахстане и Японии,
   а также организации семинаров
   в целях продвижения товаров
   и услуг на японский рынок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