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5545" w14:textId="7da5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31 марта 1997 г. N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1997 г. N 135-р.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31 марта 1997 г. N 82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ввести в состав рабочей группы по реализации Концепции реформирования системы пенсионного обеспечения в Республике Казахстан и подготовке проектов Законов Республики Казахстан "О государственном пенсионном обеспечении граждан в Республике Казахстан" (новая редакция), "О негосударственном пенсионном обеспечении граждан в Республике Казахстан", "О внесении изменений и дополнений в некоторые законодательные акты Республики Казахстан":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Трубникова П.Ф.         - начальника отдела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обороны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Тауланова С.С.          - начальника Управления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обороны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Исмагулова А.И.         - начальника Планово-финансового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управления Департамента по охране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государственной границы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обороны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Елюбаева Ж.С.           - заместителя Министра (вице-Министра)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юстиции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 И.Б.                 - заместителя начальника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кадров Государственного следственного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комитета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Досмагамбетова С.А.     - начальника отдела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безопасности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