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2bee" w14:textId="34b2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погашению задолженности предприятиям-должникам по ранее полученным кредитам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мая 1997 г. N 144-р. Утратило силу - постановлением Правительства РК от 21 июня 1999 г. N 813 ~P990813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  1.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представить на утверждение состав межведомственной кредитной комиссии 
для рассмотрения вопроса о частичном погашении начисленных процентов (в 
зависимости от финансово-экономического состояния предприятия) 
предприятиями должниками при условии погашения основного долга по ранее 
выданным директивным кредитам и кредитам, выданным по результатам 
внутриреспубликанского зачета взаимных долгов (далее - кредиты);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предложить предприятиям - должникам в добровольном порядке
погасить сумму основного долга и частично начисленные проценты по
нему в течение 10 банковских дней с момента вынесения комиссией
решения о погашении предприятием - должником ранее полученных
кредитов;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случае непогашения задолженности предприятиями - должниками в
вышеназванные сроки принять меры по взысканию долгов согласно
действующему законодательству Республики Казахстан.
&lt;*&gt;
     Сноска. В пункт 1 внесены изменения - распоряжением Правительства РК 
от 9 апреля 1998 г. N 64-р  
</w:t>
      </w:r>
      <w:r>
        <w:rPr>
          <w:rFonts w:ascii="Times New Roman"/>
          <w:b w:val="false"/>
          <w:i w:val="false"/>
          <w:color w:val="000000"/>
          <w:sz w:val="28"/>
        </w:rPr>
        <w:t xml:space="preserve"> R980064_ </w:t>
      </w:r>
      <w:r>
        <w:rPr>
          <w:rFonts w:ascii="Times New Roman"/>
          <w:b w:val="false"/>
          <w:i w:val="false"/>
          <w:color w:val="000000"/>
          <w:sz w:val="28"/>
        </w:rPr>
        <w:t>
 .
     2. Утвердить межведомственную кредитную комиссию в следующем
составе:
     Шукпутов А.М.      - первый заместитель Директора Департамента         
                          государственного имущества и приватизации
                          Министерства финансов Республики Казахстан,
                          председатель
                          Члены комиссии:
     Асильбеков А.Е.    - ведущий специалист Департамента
                          законодательства и международного права
                          Министерства юстиции Республики Казахстан
     Турысжан Д.Б.      - начальник управления инвестиционной 
                          политики Департамента экономического
                          анализа и инвестиционной политики
                          Министерства энергетики, индустрии и
                          торговли Республики Казахстан 
     Айтжанов Д.Н.      - начальник управления кредитования
                          Бюджетного департамента Министерства
                          финансов Республики Казахстан 
&lt;*&gt;
     Сноска. Распоряжение дополнено пунктом 2, пункт 2 считать пунктом 3 - 
распоряжением Правительства РК от 9 апреля 1998 г. N 64-р  
</w:t>
      </w:r>
      <w:r>
        <w:rPr>
          <w:rFonts w:ascii="Times New Roman"/>
          <w:b w:val="false"/>
          <w:i w:val="false"/>
          <w:color w:val="000000"/>
          <w:sz w:val="28"/>
        </w:rPr>
        <w:t xml:space="preserve"> R980064_ </w:t>
      </w:r>
      <w:r>
        <w:rPr>
          <w:rFonts w:ascii="Times New Roman"/>
          <w:b w:val="false"/>
          <w:i w:val="false"/>
          <w:color w:val="000000"/>
          <w:sz w:val="28"/>
        </w:rPr>
        <w:t>
 .      
Состав комиссии изменен - распоряжением Премьер-Министра РК от 1 декабря 
1998 г. N 234-р  
</w:t>
      </w:r>
      <w:r>
        <w:rPr>
          <w:rFonts w:ascii="Times New Roman"/>
          <w:b w:val="false"/>
          <w:i w:val="false"/>
          <w:color w:val="000000"/>
          <w:sz w:val="28"/>
        </w:rPr>
        <w:t xml:space="preserve"> R980234_ </w:t>
      </w:r>
      <w:r>
        <w:rPr>
          <w:rFonts w:ascii="Times New Roman"/>
          <w:b w:val="false"/>
          <w:i w:val="false"/>
          <w:color w:val="000000"/>
          <w:sz w:val="28"/>
        </w:rPr>
        <w:t>
 .
     3. Настоящее распоряжение опубликовать в средствах массовой
информации.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