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fca5" w14:textId="efbf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постановления Правительства Республики Казахстан от 29 мая 1997 г. N 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1997 г. N 155-р.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постановления Правительства Республики Казахстан от 29 мая 1997 г. N 889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P970889_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применения норм потребления тепла, горячей и холодной воды":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Заместителю Премьер-Министра Республики Казахстан Дуйсенову Д.Т.: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еженедельно по понедельникам письменно докладывать Премьер-Министру Республики Казахстан о ходе выполнения постановления Правительства Республики Казахстан от 29 мая 1997 г. N 889 "Об упорядочении применения норм потребления тепла, горячей и холодной воды", в том числе о состоянии работы по установке приборов учета потребления коммунальных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и, после согласования с Премьер-Министром Республики Казахстан, утвердить формы соответствующей отчетности.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энергетики и природных ресурсов Республики Казахстан Храпунову В.В., Министру экономики и торговли Республики Казахстан Шукееву У.Е. ежедневно письменно информировать Заместителя Премьер-Министра Республики Казахстан Дуйсенова Д.Т. по утвержденной им форме о ходе установки приборов учета потребления коммунальных услуг соответственно по республике и городу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возлагаю на Заместителя Премьер-Министра Республики Казахстан Дуйсенова Д.Т.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