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417d" w14:textId="26f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реализации постановления Правительства Республики Казахстан от 29 мая 1997 г. N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1997 г. N 159-р.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29 мая 1997 г. N 889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применения норм потребления тепла, горячей и холодной воды" в части организации установки приборов учета потребления коммунальных услуг в городе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Министру экономики и торговли Республики Казахстан Шукееву У.Е.: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энергетики и природных ресурсов Республики Казахстан незамедлительно образовать оперативную рабочую группу для оказания методической и практической помощи населению города Алматы в вопросах установки и использования в жилых домах города приборов учета потребления коммунальных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привлечь к работе в группе представителей акима города Алматы, а при необходимости - представителей других государственных органов и должностных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эффективной и круглосуточной работы группы, обеспечив ее необходимыми служебными помещениями, транспортом, средствами связи и оргтехникой;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средства массовой информации оповестить население города Алматы о целях и задачах, составе, месте нахождения указанной рабочей группы, ее дежурных телефонах и графике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информировать Премьер-Министра Республики Казахстан о результатах работы оперативной рабочей группы.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возлагаю на Канцелярию Премьер-Министра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