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1164" w14:textId="9f31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Мероприятия по улучшению деятельности закрытого акционерного общества "Банк ТуранАлем"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июня 1997 г. N 166-р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деятельности закрытого акционерного общества
"Банк ТуранАлем" (далее - Банк ТуранАлем), а также во исполнение
протокольного решения совещания от 2 июня 1997 года у
Премьер-Министра: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Реабилитационному банку Республики
Казахстан (Манакбай Т.М.) в срок до 10 июня 1997 года выкупить часть
ссудной задолженности Банка ТуранАлем в размере 61 миллиона долларов
США за счет кредита, полученного в Национальном Банке Республики
Казахстан, по перечню, представленному Банком ТуранАлем.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Банку ТуранАлем (Татищев Б.Н.) и государственному
Реабилитационному банку Республики Казахстан в срок до 10 июня 1997
года заключить агентское соглашение по обслуживанию указанной
ссудной задолженности.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