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8850" w14:textId="dae8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4 мая 1997 г.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1997 г. N 190-р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4 мая 1997 г. N 128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рабочей группы по привлечению займа Правительства
Японии (ОЕСF) по проекту строительства международного аэропорта в
городе Акмоле Андрющенко А.И. - Директора Департамента государственных
инвестиционных программ Министерства экономики и торговли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