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a4ce" w14:textId="7f4a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подписания лицензий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1997 года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г. N 2828 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недрах и недропользовании":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Лицензии на право использования недрами в Республике Казахстан подписывает Премьер-Министр Республики Казахстан или Первый заместитель Премьер-Министра Республики Казахстан Джандосов У.А.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22 июня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распоряжения Премьер-Министра Республики Казахстан от 13 августа 1996 г. N 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R960384_ </w:t>
      </w:r>
      <w:r>
        <w:rPr>
          <w:rFonts w:ascii="Times New Roman"/>
          <w:b w:val="false"/>
          <w:i w:val="false"/>
          <w:color w:val="000000"/>
          <w:sz w:val="28"/>
        </w:rPr>
        <w:t>  и от 2 декабря 1996 г. N 544 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