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b408" w14:textId="98eb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усилении дисциплины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июля 1997 года N 221-р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Руководителям центральных исполнительных и подведомственных им органов, акимам областей, городов и районов в соответствии с Указом Президента Республики Казахстан от 16 июня 1997 г. N 3542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U973542_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служебной этики государственных служащих Республики Казахстан", другими требованиями Главы государства, Правительства республики усилить практическую работу с сотрудниками аппаратов, обеспечить повсеместно обстановку, исключающую пользование государственными служащими в связи с исполнением служебных обязанностей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услугами граждан и юридических лиц в личных целях, принятие подарков,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подношений, проведение не предусмотренных в законодательном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празднеств, торжеств, юбилеев и иных подобных мероприятий, нецелевое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бюджетных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