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087e" w14:textId="f7e0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югославской фирме "Прогресс"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июля 1997 г. N 222-р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задолженности югославской фирме "Прогресс" за
семена кукурузы, поставленные в соответствии с постановлением
Кабинета Министров Республики Казахстан от 9 марта 1994 г. N 252 "О
неотложных мерах по подготовке и организованному проведению весенних
полевых работ в 1994 году" под гарантию Министерства финансов
Республики Казахстан N Ф-22-3/17, выданную в марте 1994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сельского хозяйства,
Министерства финансов Республики Казахстан и Республиканского
межведомственного совета Государственного фонда финансовой поддержки
сельского хозяйства о погашении задолженности указанной фирме в
сумме, эквивалентной 453 тыс. (четыреста пятьдесят три тысячи)
долларов США, за счет средств Государственного фонда финансовой
поддержки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Алматинской области в срок до 1 декабря 1997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обеспечить возврат сельскохозяйственными товаропроизводителями
средств в Государственный фонд финансовой поддержки сельского
хозяйства.
     3. Контроль за исполнением настоящего распоряжения возложить на
Министерство финансов Республики Казахстан.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