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9007" w14:textId="0e79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возврата кредитов, выданных по результатам внутриреспубликанского зачета взаимных долгов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1997 г. N 229-р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возврата кредитов, выданных по результатам
внутриреспубликанского зачета взаимных долгов и директивных кредитов, 
разрешить Министерству финансов Республики Казахстан произвести 
переуступку строительно-коммерческой ассоциации "Казахстан" права 
требования по кредитам, выданным акционерным обществам "Ет-Алтын" и 
"Усть - Каменогорский цементный завод", по результатам 
внутриреспубликанского зачета взаимных долгов и директивных кредитов, 
при условии погашения строительно-коммерческой ассоциацией "Казахстан" 
основного долга и начисленных 10 процентов годовых за все время 
пользования предприятиями-должниками вышеуказанными кредитами.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- распоряжением Премьер-Министра РК
от 16 сентября 1997 г. N 310-р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R970310_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