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55f" w14:textId="b130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финансирования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1997 г. N 240-р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из резервного Фонда Правительства Республики
Казахстан для финансирования чрезвычайных ситуаций и мероприятий,
включая ликвидацию чрезвычайных ситуаций природного и техногенного
характера, акиму города Алматы 40 (сорок) млн. тенге на проведение
укрепительных работ в подземных выработках метрополитена для
предотвращения попадания вод из неисправных инженерных коммуникаций
и городской арычной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города Алматы представить по итогам 1997 года
Государственному комитету Республики Казахстан по чрезвычайным
ситуациям отчет об использовании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