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82bf" w14:textId="59d8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Минтрудсоцзащиты средств на содержание Национального пенсионного агентства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июля 1997 г. N 246-р. Утратило силу - постановлением Правительства РК от 9 декабря 2005 года N 1224 (P051224)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финансов выделить Министерству труда и социальной защиты населения Республики Казахстан на содержание и материальное оснащение Национального пенсионного агентства средства в сумме 23760 тыс. (двадцать три миллиона семьсот шестьдесят тысяч) тенге, в том числе по фонду оплаты труда 4262 тыс. (четыре миллиона двести шестьдесят две тысячи) тенге, за счет ассигнований, предусмотренных в республиканском бюджете на 1997 год на содержание государственных органов.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