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c274e" w14:textId="dec27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литерным автопредприятиям Костанайской области из госрезерва автошин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июля 1997 г. N 248-р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акима Костанайской области о выделении
из государственного резерва литерным автопредприятиям Костанайской
области для подготовки автотранспортных средств к уборке урожая в
1997 году автошин 260х508 в количестве 3500 штук.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Комитету по государственным материальным резервам
Министерства финансов Республики Казахстан отпустить на
вышеуказанные цели из государственного резерва в порядке освежения
3500 штук автошин размером 260х508 на условиях возврата до 1 ноября
1997 года в государственный резерв и оплаты в доход республиканского
бюджета процентов по ставке рефинансирования Национального банка
Республики Казахстан за период пользования товарным кредитом под
гарантийное обязательство акима Костанайской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Контроль за исполнением настоящего распоряжения возложить на
акима Костанайской области.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