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81ec" w14:textId="c7b8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Указа Президента Республики Казахстан от 20 июня 1997 г. N 3558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1997 г. N 263-р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Указа Президента
Республики Казахстан от 20 июня 1997 г. N 3558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U973558_ </w:t>
      </w:r>
      <w:r>
        <w:rPr>
          <w:rFonts w:ascii="Times New Roman"/>
          <w:b w:val="false"/>
          <w:i w:val="false"/>
          <w:color w:val="000000"/>
          <w:sz w:val="28"/>
        </w:rPr>
        <w:t>
  "О
Государственной программе Республики Казахстан по борьбе с
преступностью на 1997-1998 годы и основным направлениям
правоохранительной деятельности до 2000 года"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Соответствующим подразделениям Канцелярии Премьер-Министра
Республики Казахстан обеспечить контроль за исполнением мероприятий
согласно Указу Президента Республики Казахстан "О Государственной
программе Республики Казахстан по борьбе с преступностью на
1997-1998 годы и основным направлениям правоохранительной
деятельности до 2000 года".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распоряжением Премьер-Министра
                                       Республики Казахстан
                                   от 6 августа 1997 г. N 263-р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 Л А 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мероприятий по реализации Указа Президента
           Республики Казахстан от 20 июля 1997 г. N 3558
         "О Государственной программе Республики Казахстан
           по борьбе с преступностью на 1997-1998 годы и
       основным направлениям правоохранительной деятельности
                           до 2000 года"
---------------------------------------------------------------------
 N !      Мероприятие       !Форма    !  Ответственные за  !Срок
п/п!                        !заверше- !     исполнение     !представ-
   !                        !ния      !--------------------!ления в
   !                        !         ! Ответственные за   !Канцеля-
   !                        !         !     контроль       !рию
   !                        !         !                    !Премьер-
   !                        !         !                    !Министра
---------------------------------------------------------------------
 1 !            2           !    3    !          4         !   5
---------------------------------------------------------------------
           I. Совершенствование нормативно-правовой базы
                       борьбы с преступностью
      1. Подготовка законодательных актов Республики Казахстан
1. Продолжить работу и       Проект   Минюст, ГСК (по      ноябрь
   обеспечить введение в     Закона,  согласованию), МВД,  1997 года
   действие следующих        постано- Генпрокуратура (по
   законодательных актов,    вление   согласованию),
   имеющих кодифицированный  Прави-   Минфин, Миннауки -
   характер и являющихся     тельства Академия наук
   базовыми в своих                   ---------------------
   отраслях права:                    Подотдел обороны,
   Уголовно-процессуальный            правопорядка и
   кодекс;                            реформирования
   Уголовно-исполнительный            отраслей
   кодекс;                            непроизводственной
   Кодекс об административных         сферы
   правонарушениях
2. Разработать и издать     Коммента- Минюст, Минобороны,  ежегодно
   комментарии к указанным  рий       Миннауки-Академия    с
   кодифицированным                   наук                 принятием
   законодательным актам              -------------------  законов
                                      Подотдел обороны,
                                      правопорядка и
                                      реформирования
                                      отраслей
                                      непроизводственной
                                      сферы
3. В целях обеспечения      Проект    МВД, ГСК (по         декабрь
   эффективной деятельности Закона,   согласованию),       1997 года
   исполнительной системы в постано-  Генпрокуратура (по
   Республике Казахстан     вление    согласованию),
   продолжить доработку и   Прави-    Минюст
   обеспечить введение      тельства  ---------------------
   Закона "О государственной          Подотдел обороны,
   уголовно-исполнительной            правопорядка и
   системе в Республике               реформирования
   Казахстан"                         отраслей
                                      непроизводственной
                                      сферы
4. В целях ограждения       То же     Минюст, ГСК (по      декабрь
   общества от таких                  согласованию), МВД,  1998 года
   социальных негативных              КНБ (по согласованию),
   явлений, как                       Генпрокуратура (по
   злоупотребление                    согласованию),
   наркотиками, наркомания и          Департамент налоговой
   наркобизнес, разработать           полиции Минфина
   проект Закона:                     ---------------------
   "О наркотических средствах,        Подотдел обороны,
   психотропных веществах,            правопорядка и
   прекурсорах и мерах                реформирования
   противодействия их                 отраслей
   незаконному обороту и              непроизводственной
   злоупотреблению ими"               сферы
5. В целях качественного    То же     Минюст, МВД,         ноябрь
   правового обслуживания             ГСК (по              1999 года
   населения завершить                согласованию)
   работу и обеспечить                --------------------
   введение в действие                Подотдел обороны,
   следующих законов:                 правопорядка и
   "Об адвокатуре"                    реформирования
   "Об охранной деятельности          отраслей
   в Республике Казахстан"            непроизводственной
                                      сферы
6. Разработать и внести     То же     Минюст,              май
   на рассмотрение                    Департамент          1998 года
   Парламента законопроект            налоговой
   "О налоговой полиции"              полиции Минфина
                                      --------------------
                                      Подотдел обороны,
                                      правопорядка и
                                      реформирования
                                      отраслей
                                      непроизводственной
                                      сферы
    2. Подготовка актов Правительства по борьбе с преступностью
7. Завершить работу над     Постано-  Минобороны, КНБ      ноябрь
   пакетом подзаконных      вление    (по согласованию),   1997 года
   нормативных правовых     Прави-    ГСК (по согласованию),
   актов, регулирующих      тельства  МВД, Республиканская
   порядок прохождения                гвардия, Служба
   воинской и иной службы:            охраны Президента,
   "О прохождении военной             Департамент налоговой
   службы офицерами,                  полиции Минфина,
   прапорщиками и мичманами";         Минюст
   "О прохождении службы              ---------------------
   в военно-следственных              Подотдел обороны,
   органах ГСК"                       правопорядка и
   "О дисциплинарных                  реформирования
   воинских частях"                   отраслей
   "О прохождении службы              непроизводственной
   в Налоговой полиции"               сферы
          3. Подготовка ведомственных нормативных правовых
             актов центральных государственных органов
                        Республики Казахстан
8. Осуществить подготовку  Доклад     МВД, ГСК (по         октябрь
   ведомственных           Прави-     согласованию), КНБ   1998 года
   нормативных правовых    тельству   (по согласованию),
   актов государственных   Республики Департамент
   органов Республики      Казахстан  налоговой полиции
   Казахстан:                         Минфина
   "Об охране                         --------------------
   исправительных учреждений          Подотдел обороны,
   МВД"                               правопорядка и
   "Об охране, конвоировании          реформирования
   задержанных и заключенных          отраслей
   под стражу лиц"                    непроизводственной
                                      сферы
            4. Международно-правовая база сотрудничества
                      в борьбе с преступностью
9. Принять конкретные меры  Проект    МИД, МВД, ГСК        май
   по расширению            постано-  (по согласованию),   1999 года
   сотрудничества в рамках  вления    КНБ (по согласованию),
   Программы ООН по                   Минфин
   международному контролю            ----------------------
   за незаконным оборотом             Подотдел обороны,
   наркотиков, в том числе            правопорядка и
   по подготовке кадров,              реформирования
   замещению посевов                  отраслей
   наркотикосодержащих                непроизводственной
   растений другими                   сферы
   сельскохозяйственными
   культурами, оказанию
   помощи в материально-
   техническом обеспечении
   усиления борьбы со
   злоупотреблением и
   незаконным оборотом
   наркотических средств
          II. Организационные меры борьбы с преступностью
             1. Меры по усилению борьбы с преступностью
10.Осуществлять комплекс    Отчет     МВД, акимы областей, постоянно
   мер по усилению охраны   один      городов (районов)
   объектов различных       раз в     --------------------
   форм собственности,      год       Подотдел обороны,
   жилищ граждан, служебных Прави-    правопорядка и
   помещений и хранилищ     тельству  реформирования
   силами подразделений     Республи- отраслей
   охраны, служб            ки        непроизводственной
   безопасности             Казахстан сферы
   предприятий, частных
   охранных служб
11.Проводить оперативно-    То же     МВД, ГСК (по           -"-
   поисковые мероприятия              согласованию),
   по выявлению иностранцев,          КНБ (по согласованию),
   незаконно находящихся              Департамент налоговой
   на территории Республики           полиции Минфина
   Казахстан и занимающихся           ----------------------
   противоправной                     Подотдел обороны,
   деятельностью, принимать           правопорядка и
   меры по их привлечению             реформирования
   к ответственности или              отраслей
   выдворению за пределы              непроизводственной
   Республики с обеспечением          сферы
   уплаты в бюджет незаконно
   нажитых капиталов (доходов)
   в соответствии с действующим
   законодательством
12.Разработать комплекс     Доклад    МВД, ГСК (по         март
   мероприятий              Прави-    согласованию),       1998 года
   правоохранительных       витель-   КНБ (по согласованию),
   и иных государственных   ству      Минюст, акимы
   органов по               Респу-    областей, городов
   предупреждению и         блики     (районов)
   пресечению массовых      Казах-    -------------------
   беспорядков, групповых   стан      Подотдел обороны,
   насильственных                     правопорядка и
   посягательств на личность и        реформирования
   имущество, конфликтов              отраслей
   межнационального характера         непроизводственной
                                      сферы
13.Осуществить комплекс     То же     ГКЧС, МВД,           июль
   мер по обеспечению                 Минэкономторг,       1998 года
   средствами пожаротушения           Минкомтранс
   объектов различных                 ------------------
   форм собственности и               Подотдел обороны,
   воздушного, морского,              правопорядка и
   речного, железнодорожного          реформирования
   и автомобильного                   отраслей
   транспорта, жилого                 непроизводственной
   сектора                            сферы
14.Организовать постоянный  Доклад    МВД, ГСК (по         постоянно
   контроль за исполнением  Прави-    согласованию),
   оперативно-розыскных     тельству  КНБ (по согласованию),
   мероприятий по розыску   Респу-    Генпрокуратура (по
   без вести пропавших      блики     согласованию)
   граждан                  Казах-    ---------------------
                            стан      Подотдел обороны,
                            два раза  правопорядка и
                            в год     реформирования
                                      отраслей
                                      непроизводственной
                                      сферы
15.В целях проведения      Методи-    Минюст,              сентябрь
   правового всеобуча      ческие     Минобразования и     1998 года
   разработать совместные  рекомен-   культуры, Минздрав
   мероприятия с           дации      -------------------
   использованием                      Подотдел обороны,
   методических рекомендаций           правопорядка и
   органов юстиции,                    реформирования
   образования и                       отраслей
   здравоохранения для                 непроизводственной
   профилактики                        сферы
   правонарушения
   среди молодежи
16.Ввести соответствующие   Методи-    Минобразования и    ноябрь
   изменения в программы    ческие     культуры,           1997 года
   курсов повышения         рекомен-   Центральный
   квалификации учителей и  дации      институт
   других категорий                    усовершенствования
   педагогических работников           учителей
   по вопросам методики,               -------------------
   профилактики                        Сектор реформирования
   алкоголизма и наркомании            отраслей
   среди учащихся                      непроизводственной
                                       сферы
17.Провести республиканские Отчет      Минюст              май
   научно-практические      Правитель- -----------------   1999 года
   конференции, совещания,  ству       Подотдел обороны,
   симпозиумы и семинары    Республики правопорядка и
   по вопросам:             Казахстан  реформирования
   совершенствования                   отраслей
   системы государственной             непроизводственной
   службы и правового                  сферы
   статуса государственных
   служащих;
   проблемы организации
   и функционирования местного
   самоуправления;
   совершенствования правового
   режима реализации прав и
   свобод гражданами
   Республики Казахстан
          2. Меры по совершенствованию правоохранительной
                 и правоприменительной деятельности
18.Обеспечить реализацию    Постано-  МВД, ГСК (по         ноябрь
   разработанных совместно  вление    согласованию),       1998 года
   с Минфином предложений   Прави-    КНБ (по согласованию),
   правоохранительных       тельства  Генпрокуратура (по
   органов и судов по их              согласованию),
   оснащению современными             Минюст, Департамент
   материально-техническими           налоговой полиции
   средствами, подготовке             Минфина, Минфин
   и обучению кадров                  ---------------------
                                      Подотдел обороны,
                                      правопорядка и
                                      реформирования
                                      отраслей
                                      непроизводственной
                                      сферы
19.Создать Жамбылское       Постано-  МВД, КНБ (по         октябрь
   отделение                вление    согласованию), ГСК   1998 года
   республиканского         Прави-    (по согласованию),
   центра служебного        тельства  Государственный
   собаководства по                   таможенный комитет
   подготовке специалистов-           -------------------
   кинологов для всех                 Подотдел обороны,
   структур правоохранительных        правопорядка и
   органов, внутренних войск,         реформирования
   по дрессировке служебно-           отраслей
   розыскных собак для                непроизводственной
   обнаружения                        сферы
   наркотических,
   отравляющих и психотропных
   средств, а также
   взрывчатых веществ и
   оружия
                  3. Меры борьбы с экономическими
                    преступлениями и коррупцией
20.Разработать механизм     Доклад    Налоговый комитет    ноябрь
   поэтапного перехода к    Прави-    Минфина,             1997 года
   всеобщему декларированию тельству  Генпрокуратура (по
   доходов физических лиц   Респу-    согласованию)
                            блики     --------------------
                            Казах-    Подотдел налоговых,
                            стан      таможенных, иных
                                      поступлений в бюджет,
                                      бухгалтерского учета,
                                      страховой деятельности,
                                      внешнего, внутреннего
                                      государственного
                                      долга, займов
                                      международных
                                      финансовых организаций,
                                      инвестиций, ценных
                                      бумаг и кредитно-
                                      денежного обращения
21.Создать и постоянно      Отчет     Торгово-промышленная октябрь
   пополнять                Прави-    палата,              1997 года
   всеказахстанский         тельству  Минэкономторг
   банк эталонных образцов  Республи- -------------------
   продукции и фирменных    ки Казах- Подотдел реформирования
   знаков организаций в     стан      отраслей промышленности,
   целях предупреждения их            производственной
   хищений и злоупотреблений          инфраструктуры, науки,
   в этой сфере                       аграрных отраслей
                                      производства и охраны
                                      окружающей среды
22.Разработать комплекс     Доклад    МВД, Гостаможком,    ноябрь
   мер по обеспечению       Прави-    Департамент          1997 года
   исполнения нормативных   тельству  налоговой полиции
   правовых актов по        Республи- Минфина,
   регулированию оборота    ки Казах- Минэкономторг
   импорта винно-водочных   стан      --------------------
   и табачных изделий на              Подотдел обороны,
   территории Республики              правопорядка и
   Казахстан. Упорядочить             реформирования
   реализацию спиртных                отраслей
   напитков в определенных            непроизводственной
   местах и во времени, а             сферы
   также несовершеннолетним
23.Разработать и реализовать Отчет    Нацкомиссия по ценным октябрь
   систему мер по защите    Прави-    бумагам, Нацбанк,     1997 года
   ценных бумаг от подделки тельству  Минфин, МВД, ГСК
   и пресечению выпуска     Республи- (по согласованию)
   необеспеченных ценных    ки Казах- --------------------
   бумаг                    стан      Подотдел налоговых,
                                      таможенных, иных
                                      поступлений в бюджет,
                                      бухгалтерского учета,
                                      страховой деятельности,
                                      внешнего, внутреннего
                                      государственного
                                      долга, займов
                                      международных
                                      финансовых организаций,
                                      инвестиций, ценных
                                      бумаг и кредитно-
                                      денежного обращения
24.Разработать и            Инфор-    Минфин, Гостаможком   ежегодно
   осуществить комплекс     мация     -------------------   при
   мер по материально-      по мере   Подотдел бюджета,     составле-
   техническому             формиро-  финансового контроля, нии
   укреплению постов        вания     анализа индикативного проекта
   таможенных органов,      республи- планирования, труда   республи-
   обеспечению их           канского  и реформирования      канского
   современными средствами  бюджета   социальной защиты     бюджета
   контроля
          III. Профилактика преступности и правонарушений
         1. Комплексные меры профилактики правонарушений
25.Разработать              Доклад    акимы областей,      октябрь
   республиканскую и        Прави-    городов (районов)    1997 года
   и региональные           тельству  МВД, ГСК (по
   комплексные программы    Республи- согласованию),
   профилактики             ки Казах- Генпрокуратура (по
   правонарушений           стан      согласованию)
                                      --------------------
                                      Отдел координации
                                      работы регионов
26.Провести региональные    Инфор-    МВД, ГСК (по         октябрь
   научно-практические      мация     согласованию),       1998 года
   конференции по проблемам Прави-    Минюст,
   укрепления законности,   тельству  Генпрокуратура (по
   усиления борьбы с        Республи- согласованию),
   преступностью, охраны    ки Казах- Департамент
   правопорядка и           стан      налоговой полиции
   профилактики                       Минфина, акимы
   правонарушений                     областей, городов
                                      (районов)
                                      ---------------------
                                      Подотдел обороны,
                                      правопорядка и
                                      реформирования
                                      отраслей
                                      непроизводственной
                                      сферы
27.Разработать систему      Доклад    Минздрав, МВД,       октябрь
   мер по социальной        Прави-    Минюст,              1998 года
   профилактике             тельству  Генпрокуратура (по
   правонарушений,          Республи- согласованию),
   связанных с              ки Казах- Минтрудсоцзащиты
   употреблением            стан      -------------------
   спиртных напитков,                 Сектор реформирования
   наркотических и                    отраслей
   других одурманивающих              непроизводственной
   веществ                            сферы
28.Разработать систему      То же     МВД, Минтрудсоцзащиты   -"-
   мер, направленных на               ---------------------
   предупреждение и                   Подотдел обороны,
   пресечение                         правопорядка и
   бродяжничества                     реформирования
                                      отраслей
                                      непроизводственной
                                      сферы
29.Создать объединенную     Постано-  ГКЧС, МВД, ГСК       октябрь
   службу (центр) приема    вление    (по согласованию),   1998 года
   информации по единому    Прави-    Минздрав, акимы
   каналу связи (тел.       тельства  областей и городов
   номеру) о происшествиях            --------------------
   любой категории,                   Подотдел обороны,
   угрожающих жизни и                 правопорядка и
   здоровью людей,                    реформирования
   возложив на нее                    отраслей
   обязанности обеспечения            непроизводственной
   своевременного выезда              сферы
   соответствующих
   служб и подразделений
   на место для принятия
   мер реагирования, а
   также информирования
   граждан о погибших
   лицах и доставленных в
   медицинские учреждения
      2. Профилактика правонарушений среди несовершеннолетних
30.Создать в областях       Норма-    Минтрудсоцзащиты,    октябрь
   центры социальной        тивный    Минобразования и     1997 года
   реабилитации, анонимного правовой  культуры, МВД,
   консультирования,        акт,      акимы областей
   помощи детям, оставшимся постано-  ------------------
   без попечения родителей, вление    Сектор реформирования
   а также психолого-       Прави-    отраслей
   педагогические службы    тельства  непроизводственной
   в учебных заведениях.              сферы
   Разработать типовые
   положения о них
31.В высших и средних       Доклад    Минобразования       октябрь
   специальных              Прави-    и культуры, вузы,    1998 года
   педагогических и         тельству  сузы
   культурно-               Республи- -------------------
   просветительных          ки Казах- Сектор реформирования
   учебных заведениях       стан      отраслей
   ввести спецкурс                    непроизводственной
   "Социальная и                      сферы
   социально-психологическая
   работа с
   несовершеннолетними
   и молодежью", раскрывающий
   методику работы с детьми
   и подростками, входящими
   в "группы риска"
32.Разработать типовые      Постано-  Минобразования и     сентябрь
   положения о психолого-   вление    культуры, МВД,       1998 года
   педагогической службе,   Прави-    акимы областей,
   Центре педагогической    тельства  городов (районов)
   реабилитации склонных              --------------------
   к правонарушениям                  Сектор реформирования
   несовершеннолетних,                отраслей
   принять меры по                    непроизводственной
   созданию таких служб               сферы
   и центров на базе
   учебных заведений
33.Восстановить работу      Доклад     То же               май
   физкультурно-спортивных  Правитель-                     1998 года
   центров, центров         ству
   досуга и отдыха по       Республики
   месту жительства         Казахстан
   населения, способствующих
   социальной профилактике
   правонарушений среди
   несовершеннолетних
34.Учитывая инициативу      То же     Минобразования и     постоянно
   Казахстанской                      культуры, Минздрав,
   методико-педагогической            акимы областей,
   ассоциации по половому             городов (районов)
   воспитанию молодежи,               --------------------
   разработать и ввести               Сектор реформирования
   программу полового                 отраслей
   воспитания                         непроизводственной
   несовершеннолетних                 сферы
   в общеобразовательных
   учебных заведениях
35.Ввести в                 То же     ГКЧС, Минобразования  август
   общеобразовательных                и культуры, МВД,      1998 года
   школах, средних                    Налоговый комитет
   специальных и высших               Минфина, акимы
   учебных заведениях                 областей, городов
   специальные курсы по               (районов)
   пожарной безопасности,             ----------------------
   налоговому законодательству        Подотдел обороны,
                                      правопорядка и
                                      реформирования
                                      отраслей
                                      непроизводственной
                                      сферы
           3. Меры по профилактике воинских преступлений
36.Разработать программу    Методи-   Минобразования и     октябрь
   патриотического          ческие    культуры,            1997 года
   воспитания молодежи      рекомен-  Минобороны
   и их подготовки к        дации     --------------------
   военной службе                     Сектор реформирования
                                      отраслей
                                      непроизводственной
                                      сферы
37.Провести инвентаризацию  Доклад    Минобороны,             -"-
   объектов хранения        Прави-    Агентство по
   оружия, боеприпасов,     тельству  атомной энергии,
   взрывчатых веществ,      Республики Минэкономторг
   ядерных расщепляющих     Казахстан  ---------------------
   материалов, источников             Подотдел обороны,
   радиоактивного                     правопорядка и
   излучения и                        реформирования
   сильнодействующих                  отраслей
   ядовитых веществ,                  непроизводственной
   принять меры по                    сферы
   обеспечению условий
   их хранения и
   сохранности в
   соответствии с
   установленными
   законодательством
   требованиями
38.Разработать и            То же     Минобороны, КНБ      ноябрь
   осуществить комплекс               (по согласованию),   1997 года
   мер по выявлению и                 МВД, ГСК (по
   и пресечению воинских              согласованию),
   преступлений                       Генпрокуратура (по
                                      согласованию)
                                      ---------------------
                                      Подотдел обороны,
                                      правопорядка и
                                      реформирования
                                      отраслей
                                      непроизводственной
                                      сферы
39.Разработать и            То же     Минобороны, ГСК      То же
   реализовать комплекс               (по согласованию),
   мер организационного и             Минздрав,
   учебно-воспитательного             министерства и
   характера по правовой              ведомства, имеющие
   и психологической                  воинские
   подготовке военнослужащих          формирования,
   к использованию                    Генпрокуратура
   правомерных способов               (по согласованию)
   защиты от преступных               ---------------------
   посягательств. Создать             Подотдел обороны,
   в гарнизонах, воинских             правопорядка и
   частях и учреждениях               реформирования
   консультационные пункты            отраслей
   по оказанию                        непроизводственной
   военнослужащим правовой            сферы
   помощи. Обеспечить
   участие в их работе на
   общественной или
   договорной основе
   работников
   правоохранительных
   органов, социологов,
   врачей-наркологов,
   психиатров и других
   специалистов
40.Провести комплексное     Доклад    Минобороны,          апрель
   изучение причин и        Прави-    Генпрокуратуры       1998 года
   условий, способствующих  тельству  (по согласованию),
   преступности             Республики МВД, ГСК (по
   военнослужащих, и        Казахстан  согласованию)
   разработать меры по                 -----------------
   их устранению                       Подотдел обороны,
                                       правопорядка и
                                       реформирования
                                       отраслей
                                       непроизводственной
                                       сферы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