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95ce" w14:textId="a2c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Центра по информации о ходе проведения пенсионной реформы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1997 г. N 266-р. Утратило силу - распоряжением Премьер-Министра РК от 10 сентября 1999 г. N 130 ~R990130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труда и социальной защиты населения Республики
Казахстан в срок до 15 августа 1997 года создать Центр по информации
о ходе проведения пенсионной реформы (далее - Центр), на правах
отдела, за счет ассигнований, предусмотренных в республиканском
бюджете на содержание Министерства, и в пределах его штатной
численности.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исполнении доложить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основными задачами Центра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разъяснение принципов и положений нового пенсионного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информирование населения: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ходе проведения пенсионной реформы в Республике Казахстан
(подготовке и утверждении нормативных материалов, организации
пенсионных фондов и т. 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поступлении средств в Пенсионный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мерах, принимаемых Правительством Республики Казахстан по
вопросам сокращения задолженности по пенсиям;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выплате текущих пенсий в регионах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труда и социальной защиты населения Республики
Казахстан ежемесячно, до 5 числа месяца, следующего за отчетным,
представлять в Канцелярию Премьер-Министра Республики Казахстан
информацию о работе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Руководителя Канцелярии Премьер-Министра Республики Казахстан
Бегахметова Т.К.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