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4bd" w14:textId="cdf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финансовой помощи ГХК "Целинный горно-химический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1997 г. N 270-р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оказания финансовой помощи Государственной холдинговой
компании "Целинный горно-химический комбинат" рекомендовать: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Народному Сберегательному Банку Казахстана
осуществить кредитование Государственной холдинговой компании
"Целинный горно-химический комбинат" в размере не менее 100 (ста)
млн. тенге сроком до 20 декабря 1997 года для проведения мероприятий
по санации;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акционерному обществу "КАТЭП" выступить залогодателем по
вышеуказанному кредитованию, разрешив ему использовать в качестве
залога денежные средства специального счета финансирования N 022070929
в Акционерном Народном Сберегательном Банке Казахстана в
сумме, эквивалентной 4 (четырем) млн. долларов США.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