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bcfd" w14:textId="190b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проведению программы по созданию опытных образцов установки "Шкаф медицинский озонаторный"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августа 1997 г. N 282-р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предложение Министерства здравоохранения Республики
Казахстан о проведении программы по созданию опытных образцов
установки "Шкаф медицинский озонаторный", разработанный
научно-производственной фирмой "Озон", и организации
опытно-исследовательских работ на базе лечебных учреждений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здравоохранения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создать рабочую группу для выполнения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лечебные учреждения для проведения
опытно-исследовательских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расходы по реализации указанной программы в сумме 3200 тыс.
(три миллиона двести тысяч) тенге осуществить за счет общих
ассигнований, предусмотренных на здравоохранение в республиканском
бюджете на 1997 год.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