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cad0" w14:textId="5e4c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проведению 28-29 августа 1997 года в г. Алматы II съезда трудармейцев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1997 г. N 284-р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постановлением Правительства Республики
Казахстан от 23 апреля 1997 г. N 639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P970639_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
мероприятиях по этническому возрождению немцев, проживающих в
Республике Казахстан" принять предложение Ассоциации общественных
объединений немцев Казахстана о проведении 28-29 августа 1997 года в
г. Алматы II съезда трудармейцев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и г. Алматы оказать практическую помощь
региональным объединениям Ассоциации общественных объединений немцев
Казахстана в выборе делегатов съезда, их отправке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и культуры, Миннауки - Академии
наук, Министерству труда и социальной защиты населения Республики
Казахстан оказать содействие в подготовке и проведении II съезда
трудармейцев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Республиканскому государственному предприятию "Казахстан
темир жолы" выделять по заявкам региональных организаций Ассоциации
общественных объединений немцев Казахстана места в поездах для
проезда делегатов съезда в г. Алматы и обратно.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иностранных дел Республики Казахстан принять
меры по своевременному оформлению визовых документов зарубежных
участников съезда.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