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9cc8" w14:textId="b539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из госрезерва сельским товаропроизводителям светлых нефтепродуктов на проведение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августа 1997 г. N 291-р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предложения акимов Актюбинской, Костанайской и
Северо-Казахстанской областей о выделении из государственного
резерва сельским товаропроизводителям светлых нефтепродуктов на
проведение уборочных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Акмолинской области - 15 тыс. тонн дизельного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Костанайской области - 15 тыс. тонн дизельного топлива и 3 тыс.
тонн бензина;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Северо-Казахстанской области - 15 тыс. тонн дизельного топлива
и 3 тыс. тонн бензина.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государственным материальным резервам
Министерства финансов Республики Казахстан отпустить на
вышеуказанные цели из государственного резерва в порядке освежения
45 тыс. тонн дизельного топлива и 6 тыс. тонн бензина на условиях
возврата его до 1 декабря 1997 года в государственный резерв и
оплаты в доход республиканского бюджета процентов по ставке
рефинансирования Национального Банка Республики Казахстан за период
пользования товарным кредитом, исходя из рыночной цены одной тонны
дизельного топлива 11375 тенге и бензина - 16500 тенге, под
гарантийные обязательства акимов Акмолинской, Костанайской и
Севере-Казахстанской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(Павлову А. С.) в
случае задержки возврата горюче-смазочных материалов взыскать из
бюджетов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распоряжения возложить на
Заместителя Премьер-Министра Республики Казахстан Шукеева У.Е.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