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2371" w14:textId="28a2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депозита АО "Ульбинский металлургический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1997 г. N 309-р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27 февраля 1996 г. N 250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P960250_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
финансовому оздоровлению акционерного общества "Ульбинский
металлургический завод" Министерству финансов Республики Казахстан
решить вопрос о пролонгации до 1 декабря 1997 года депозита в сумме
9400000 (девять миллионов четыреста тысяч) долларов США,
размещенного в Акционерном Народном Сберегательном Банке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Продление депозита оформить соответствующим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