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42652" w14:textId="7342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13 августа 1997 г. N 271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октября 1997 г. N 335-р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Внести в распоряжение Премьер-Министра Республики Казахстан от
13 августа 1997 г. И 271 следующие изменения:
     в приложении к указанному распоряжению:
     ввести в состав Межведомственной комиссии:
     Куттыбаеву К.С.            - начальника управления приватизации
                                  акционерных обществ Департамента
                                  по приватизации Министерства
                                  финансов Республики Казахстан
     Нуркасимова Г.В.           - начальника управления приватизации
                                  индивидуальных проектов
                                  Департамента по приватизации
                                  Министерства финансов Республики
                                  Казахстан
     Нургисаеву М.У.            - главного специалиста акционерного
                                  общества "Агентство по
                                  реорганизации и ликвидации
                                  предприятий";
     Вывести из указанной комиссии Абдильдину Ж.С.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