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dfef" w14:textId="372d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эффективному и бесперебойному обеспечению природного газоснабжения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ноября 1997 г. N 352-р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целях эффективного и бесперебойного обеспечения природного
газоснабжения в Республике Казахстан рекомендовать Национальной
нефтегазовой компании "Казахойл" за счет собственных ресурсов
совместно с государственным предприятием "Энергоцентр-ЕС-Казахстан"
решить вопрос поставки карачаганакского природного газа после
переработки путем замещения на внутренний рынок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транзит газа из собственных ресурсов
обеспечивается в оперативном порядке при наличии соответствующих
договоров и заявки потребителей.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предприятию "Энергоцентр-ЕС-Казахстан"
принять необходимые меры, обеспечивающие газоснабжение акционерной
компании "Казфосфор" и ее подразделений на контрактной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исполнением настоящего распоряжения возложить на
Министерство энергетики, индустрии и торговли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