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f74a" w14:textId="a8ef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График представления информационных материалов Премьер-Министру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января 1998 года № 10-р. Утратило силу - распоряжением Премьер-Министра РК от 9 февраля 2000 г. N 20-р ~R000020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график представления информационных материалов Премьер-Министру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Национальному Банку Республики Казахстан (по согласованию), Национальной комиссии Республики Казахстан по ценным бумагам (по согласованию) обеспечить своевременное представление информации согласно утвержденному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10 января 1998 года № 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представления информационных материалов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Премьер-Министру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График - в редакции распоряжения Премьер-Министра РК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1999 г. N 113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R990113_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 Наименование      !     Срок представления информационных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документа       !               материалов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!центральными           !отделами Канцелярии!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!исполнительными        !Премьер-Министра,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!органами, Нацбанком (по!куда поступают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!согласованию), НКЦБ (по!информационные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          !материалы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   !            3          !          4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I. Ежедневная информация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Информация о состоянии По мере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криминогенной          МВД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обстановки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Информация о           По мере поступления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чрезвычайной ситуации  Агентство по ЧС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Экономический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Важная корреспонденция По мере поступления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Информация о           По мере поступления     Отдел внешнеэкономи-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политической и         МИД                     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            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ситуации в странах,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которыми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дипломатические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II. Еженедельная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Мониторинг цен         Четверг                  Пятница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(инфляция)             Агентство по статистике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Оперативная информация С 1 июня до 1 ноября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сезонного характера (о каждый понедельник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ТЭК, уборке урожая,    Минэнерго, индустрии и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к зиме и    торговли, Минсельхоз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т.д.)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Обзор прессы за неделю                          Понедельник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Пресс-служба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III. Ежедекадная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Информация по         2-й день последующей      3-й день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       декады Мингосдоходов      декады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финансам (приложение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IV. Полумесячная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Информация по         16-го (оперативный) и     Помесячный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       5-го числа Мингосдоходов  на 8 число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финансам (приложение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Информация по         17-го числа и 3-го числа  Экономический отдел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       Минфин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финансам (приложение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V. Ежемесячная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Информация о состоянии 7-го числа последующего  10-го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преступности и         месяца МВД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законности в стране                             Экономический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Информация об итогах   15-го числа последующего 17-го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социально-экономичес-  месяца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кого развития          Агентство по статистике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                 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Информация о состоянии                          10-го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исполнения директивных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 Президента,                          Отдел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постановлений                                   документационного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и                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распоряжений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Информация о ситуации  15-го числа последующего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рынке труда и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     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Данные о вакансиях                              15-го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Канцелярии и    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номенклатурным 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должностям в центральных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исполнительных органах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Сводный план мероприятий                        1-го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предстоящий месяц с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участием Президента                             Секретариат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Премьер-Министра               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Повестка дня предстоящих                        30-го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заседаний Правительства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приложением перечня                           Отдел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приоритетных вопросов                           документационного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Перечень законопроектов,                        1-го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находящихся на     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рассмотрении Парламента                        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Правительство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Парламенте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Информация о ходе         8-го числа каждого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Плана          месяца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реализации Агентство по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действий        экономическому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Республики  планированию (сводная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на 1998-2000 гг.информация),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исполнительные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Информация о ходе         5-го числа каждого    10-го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Плана          месяца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законопроектных работ     Минюст                Юридический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Перечень стран, в которые 20-го числа           1-го числа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планируется направить     предыдущего месяца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поздравительные письма    МИД                   Отдел внешнеэкономи-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(телеграммы) по случаю                          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национальных праздников                        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Информация по            3-го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4)             Мингосдоходов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Информация по            3-го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5) 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к графику,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9)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к графику,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10)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Информация по            5-го числа последующего  10-го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       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  Минфин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11)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Информация по            15-го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13)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Информация по            15-го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14)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15)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Информация по            5-го числа последующего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       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Минтрудсоцзащиты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21)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Информация по            20-го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Нацбанк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22)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Информация по            20-го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Нацбанк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23)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Информация по            10-го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25)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Отчет о развитии малого  20-го числа последующего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                  месяца                  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Агентство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малого бизнеса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Информация по            5-го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17)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Информация о численности 5-го числа последующего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получателей пенсий и     месяца                   развития и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 (в разрезе       Минфин, Минтрудсоцзащиты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областей), о выплате         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пенсий, пособий,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заработной 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 разрезе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Информация о выдаче     5-го числа последующего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микрокредитов наименее  месяца            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обеспеченным гражданам  Минтрудсоцзащиты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создания рабочих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 в первую очередь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селе (в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Информация о выдаче    5-го числа последующего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 на развитие   месяца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и среднего      Нацбанк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бизнеса, фермерских  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 (в разрезе                  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Информация о реализации 5-го числа последующего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               месяца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компьютеризации школ,   Минобразования,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прежде всего в сельской здравоохранения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местности (в разрезе    Миннауки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Информация об             5-го числа последующего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обеспечении удешевления   месяца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 для              Минфин                    Отдел производствен-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крестьянских и фермерских Минсельхоз                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Информация о проведении  5-го числа последующего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общественной компании    месяца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здоровый образ        Мининформации,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жизни (в разрезе         общественного согласия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 культуры,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здравоохранения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Информация о реализации  5-го числа последующего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жилищного      месяца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(в         Минэнерго индустрии и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разрезе областей)        торговли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Информация о             15-го числа последующего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зарегистрированных       месяца         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негосударственных        Национальное пенсионное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накопительных пенсионных Агентство                 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фондах, размерах их      Минтрудсоцзащиты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уставных фондов,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количестве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объеме страховых взносов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VI. Ежеквартальная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Аналитическая записка     8-го числа месяца,      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выполнения         следующего за отчетным   квартальными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действий        кварталом Агентство      перечнями вопросов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Республики  по экономическому        рассмотрению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 1998-2000 гг.планированию            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Информация о бюджетной   На 10-й день после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дисциплине               окончания проверки        Информационно-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Минфин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Сведения о таможенных    20-го числа после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сборах, полученных за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таможенное оформление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транзитных товаров в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разрезе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Информация о деятельности 15-го числа после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межведомственных комиссий окончания квартала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Руководители комиссий    Отделы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принадлежности)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Информация о расходах      5-го числа после        Отдел внешнеэконо-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зарубежные командировки окончания квартала      мических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Правительства,      Комитет Казначейства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председателей агентств,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комитетов, президентов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Информация об обеспечении  5-го числа после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полной посещаемости        окончания квартала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детьми школ (в разрезе     Минобразования,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Информация по             20-го числа после       23-го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  окончания квартала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  Мингосдоходов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6)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Мингосдоходов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7)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Мингосдоходов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8)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НКЦБ (по согласованию)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24)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Комитет госимущества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26) 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16)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Информация по             25-го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19)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Информация о состоянии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консолидированного      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платежного баланса        Нацбанк (по согласованию)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Информация об основных   10 числа после окончания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показателях здоровья     квартала Минобразования,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населения и              здравоохранения и спорта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разрезе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Информация о реализации  10 числа после окончания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инвестиционных проектов  квартала   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ф. № 1-ИП (в разрезе     Агентство по инвестициям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                        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Информация о состоянии    10 числа после окончания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инвестиционной            квартала Агентство ро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в минерально- инвестициям Минэкологии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сырьевом комплексе (в      и природных ресурсов 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разрезе областей)                                 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Информация по             10 числа после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27)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Информация по             10-го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28)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VII. Полугодовая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Информация по             10-го июля и 10-го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февраля следующего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года Комитет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18)             госматрезервам МЭИиТ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Информация о ходе         15 июля и 15 февраля    Отдел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стратегии      следующего года    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Республики       Миннауки и высшего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до 2030 г.      образования     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научно-технической         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Информация по миграции    15 июля и 15 февраля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 демографической       следующего года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ситуации                  Агентство по миграции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демографии           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VIII. Ежегодная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Информация по             1) При представлении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бюджета в Парламент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2) Уточненный в двух-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1)              недельный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утверждения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Информация согласно       15-го марта следующего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приложению к графику,    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30              Минобороны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Информация о работе       10-го января следующего  Отдел внешнеэкономи-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межправительственных      года                     ческих связей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комиссий по сотрудничеству  МИД,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зарубежными странами     председатели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Информация о ходе         10-го января следующего  Отдел внешнеэкономи-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международных  года                     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договоров и соглашений,   МИД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участником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является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Социально-экономические  10-го февраля следующего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паспорта областей        года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Агентство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Статистические данные                              1-го марта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записки о составе и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сменяемости кадров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         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Информация о состоянии   5 января следующего       15-го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 повышения   года                 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госслужащих Академия госслужбы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 местных    (по согласованию)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учебных центрах,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Информация согласно     1-го февраля следующего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приложению к графику,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29            Минобороны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Информация согласно     15-го января следующего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приложению к графику,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31            Минобороны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IХ. Плановая отчетность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 Статистическая отчетность В соответствии с планом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Агентства по статистике   статистических работ на год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 Агентство по статистике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развития 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 графику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 Наименование      !       Срок представления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документа       !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!информационных         !отделы Канцелярии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!материалов             !Премьер-Министра,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!центральными           !куда поступают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!исполнительными        !информационные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!органами, Нацбанком (по!материалы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!согласованию), НКЦБ (по!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   !            3          !          4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I. Информация по составлению и исполнению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А) При внесении в      1)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проекта    бюджета в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 о               2) Уточненный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          двухнедельный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бюджете на очередной     после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финансовый год либо о    бюджета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внесении изменений в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 в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порядке представляется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аналитическая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(расчеты по каждому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доходов, официальных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трансфертов,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кредитования, погашения,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финансирования дефицита)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Объемные показатели   1)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каждой области         бюджета в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принятые при составлении 2) Уточненный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регулирования и     двухнедельный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определения размеров      утверждения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изъятий в      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бюджет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субвенции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Расчеты к проекту        1)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 на соответствующий   бюджета в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 по с факторным анализом 2) Уточненный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прогноза от       двухнедельный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утвержденного бюджета (по    после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видам поступлений в бюджет,  бюджета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расходам по функциям и т.д.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Срочный отчет о суммах      16-го (оперативный)    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поступлений налогов и       и 5-го числа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обязательных         Мингосдоходов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платежей в бюджет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недоимки по ним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состоянию на 15 и 1 число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Данные о состоянии          17-го и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валютных счетов (остаток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начало, движение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остаток на конец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поступлению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средств) по состоянию на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1 числа (совершенно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А) Данные о состоянии       3-го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всех видов счетов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Таможенного комитета на     Таможенный комитет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1-е число (секретно)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Информация об объеме     3-го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фактически предоставленных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таможенных льгот за         Таможенный комитет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отчетный период             Мингосдоходов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Данные о состоянии всех     3-го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видов счетов Комитета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госимущества и приватизации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Минфина на 1-ое число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Ежеквартальная динамика     20-го числа после      23-го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налогов по видам с          окончания квартала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нарастающим итогам по       Мингосдоходов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предприятиям, переданным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управление (или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проданным) инвесторам,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сравнении с аналогичными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показателями до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управление или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Ежеквартальный отчет о      20-го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поступлении роялти от 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крупных предприятий по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областям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Информация о возмещении     20-го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сумм НДС по крупным   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экспортоориентированным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предприятиям по областям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Расходование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Информация об исполнении 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Информация об исполнении    28-го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бюджета,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расшифровкой раздела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бюджета"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Информация о состоянии      5-го числа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по выплате    последующего месяца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заработной платы            Минфин  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учреждениями, содержащимися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счет местных бюджетов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Информация о доходах и      28-го числа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расходах местных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бюджетов (секретно) (в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разрезе областей)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Отчет о фактическом    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выделении сумм субвенций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субвенционным областям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(прогнозные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фактическое исполнение)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Отчет о выделении      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бюджетных ссуд из           последующего месяца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бюджета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местным бюджетам, сроках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 и непогашенных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остатках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Информация о привлеченных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акимами областей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банковских кредитов (суммы,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сроки погашения,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непогашенные остатки)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Отчет о состоянии,          20-го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погашении и обслуживании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правительственного долга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(внешнего и внутреннего)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Информация об               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использовании средств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резервного фонда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соответствующий год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каждому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выделении средств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фонда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Отчетность Комитета по      10-го июля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госматрезервам, в том       10-го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по:              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резервам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(ф. № 11),                  госматрезервам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мобилизационным резервам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(ф. №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Отчет о состоянии,          25-го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погашении и обслуживании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долга местных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исполнительных органов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Данные о поступлении        2-й день                 З-й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доходов     последующей декады       последующей декады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разрезе видов платежей,   Мингосдоходов            Экономический отдел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регионов, неисполнении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прогнозных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II. Информация об исполнении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внебюджетных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Информация о состоянии     5-го числа    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по           последующего месяца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выплате пенсий             Минтрудсоцзащиты         Экономический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Информация по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Информация об объеме       20-го числа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кредитования субъектов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предпринимательства месяца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банками второго уровня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Информация о привлечении   20-го числа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населения во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вклады банками второго     месяца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уровня с выделением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по Народному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Информация о состоянии     20-го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рынка ценных бумаг в 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                 НКЦБ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Другие вопросы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Отчет о приватизации      10-го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имущества                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 состоянии работы по     20-го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управлению госимуществом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Информация о выполнении   10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контрактных обязательств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предприятиям,          Комитет госимущества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приватизированным по 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индивидуальным проектам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Информация о выполнении   10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трактных обязательств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предприятиям,          Комитет госимущества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переданным в управление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Информация о состоянии    1-го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автоколонн войскового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типа (форма № 1 АК,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№ 2 АК)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Сводный доклад по          15-го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состоянию мобилизационной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готовности Республики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Об итогах выполнения       15-го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плана оперативной         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(секретно)      Минобороны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(Специалист: Кушенова Д.С.)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