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89cc" w14:textId="d298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16 мая 1997 г. N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апреля 1998 г. N 64-р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 распоряжение Премьер-Министра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мая 1997 г. N 144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R970144_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втором пункта 1 слова "в срок до 25 мая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создать комиссию" заменить словами "представить на утверждение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межведомственной кредитной комиссии";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пунктом 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"2. Утвердить межведомственную кредитную комиссию в следующем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Шукпутов А.М.      - вице-Министр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Токсанбаев Г.Б.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законодательства и международного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Мадиев Б.М.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Айтжанов Д.Н.      - начальник управления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Бюджетного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финансов Республики Казахстан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2 считать пунктом 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