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9a4" w14:textId="7407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1998 г. N 74-р. Утратило силу - распоряжением Премьер-Министра РК от 2 июля 1998 г. N 129-р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подготовки основных параметров республиканского бюджета на 1999 год образовать Бюджетную комиссию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Д.Р.    - Директор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Титова И.В.       - Директор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 К.Т.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реформам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Айманбетова Г.3.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Согласно пункту 3 постановления Правительства Республики Казахстан от 16 марта 1998 г. N 219 "О разработке проекта государственного бюджета на 1999 год" Бюджетной комиссии в срок до 1 мая 1998 года разработать и внести в Правительство Республики Казахстан основные параметры государственного и республиканского бюджетов на 1999 год.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