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279e" w14:textId="d1d2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мероприятиях по исполнению Указа Президента Республики Казахстан от 27 апреля 1998 г. N 3928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мая 1998 г. N 77-р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Указа Президента Республики Казахстан от 27 апреля 1998 г. N 3928 "О защите прав граждан и юридических лиц на свободу предпринимательской деятельности":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20 мая 1998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по стратегическому планированию и реформам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юстиции Республики Казахстан в установленном порядке внести в Правительство Республики Казахстан предложения по исполнению подпунктов 1, 2 пункта 5 Указа Президента Республики Казахстан от 27 апреля 1998 г. N 3928 "О защите прав граждан и юридических лиц на свободу предпринимательской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финансов Республики Казахстан разработать и представить на утверждение в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процедурах оказания услуг государственными органами субъектам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установлении платы за услуги государственных органов с тем, чтобы размер такой платы определялся, исходя из затрат на их оказание;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едином государственном регистре сборов, отчислений и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внести предложения по сокращению перечня сертифицируемых товаров и по переходу от сертификации продукции к сертификации качества технологических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по стратегическому планированию и реформам, Министерству финансов, Министерству юстиции Республики Казахстан и Агентству Республики Казахстан по поддержке малого бизнеса разработать и представить в Правительство Республики Казахстан для внесения в Мажилис Парламента Республики Казахстан проекты законов,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что индивидуальные предприниматели и субъекты малого предпринимательства численностью до 10 человек не подлежат проверке государственными контролирующими органами, за исключением налоговых органов, а также проверок, санкционированных органами прокуратуры по возбужденным уголовным делам;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видов предпринимательской деятельности, подлежащих лицензированию, в частности: перевозки пассажиров и грузов автомобильным транспортом, туристической деятельности, общественного питания, содержания и эксплуатации заправочных станций и других;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договорных отношений государственных органов с проверяемыми субъектами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выдачу лицензий на весь период занятия соответствующим видом предпринимательской деятельности с разовой уплатой лицензионного сбора на момент выдачи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юридическую ответственность должностных лиц государственных органов за передачу осуществления государственных функций негосударственным организациям, в том числе общественным объединениям.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юстиции Республики Казахстан совместно с Агентством по стратегическому планированию и реформам Республики Казахстан для обеспечения информированности субъектов предпринимательской деятельности опубликовать в средствах информации полный перечень государственных органов, обладающих контрольными функциями и правом выдачи соответствующих лицензий и разрешений, а также порядок выдачи этих лицензий, разрешений и размер взимаемой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Центральным и местным исполнительным органам в недельный срок привести свои нормативные правовые акты в соответствие с Указом Президента Республики Казахстан от 27 апреля 1998 г. N 3928 "О защите прав граждан и юридических лиц на свободу предпринимательской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