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002d" w14:textId="c260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Пемьер-Министра Республики Казахстан от 15 января 1998 г. N 12а-р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защиты интересов государства в Договоре концессии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газотранспортной системы Республики Казахстан от 14 июня 1997 года,
улучшения газоснабжения отдельных регионов республики создать
межведомственную комиссию в следующем составе:
     Мухамеджанов Б.А.      - Министр юстиции Республики
                              Казахстан, председатель комиссии
     Утембаев Е.А.          - Председатель Агентства по
                              стратегическому планированию и
                              реформам Республики Казахстан -
                              Министр Республики Казахстан,
                              заместитель председателя комиссии
     Жабагин А.А.           - Министр энергетики, индустрии и
                              торговли Республики Казахстан,
                              заместитель председателя комиссии
     Радостовец Н.В.        - Председатель Комитета по ценовой и
                              антимонопольной политике Агентства
                              по стратегическому планированию и
                              реформам Республики Казахстан
     Мадиев Б.М.            - заместитель Директора Департамента
                              государственного имущества и
                              приватизации Министерства финансов
                             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Председателю и заместителям председателя межведомственной
комиссии создать отдельные рабочие группы с привлечением специалистов
заинтересованных министерств и ведомств Республики Казахстан для
осуществления следующих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Рабочей группе Мухамеджанова Б.А. по согласованию с Генеральной
Прокуратурой и Верховным Судом Республики Казахстан подготовить
детальное заключение о соответствии Договора концессии
газотранспортной системы Республики Казахстан от 14 июня 1997 года
законодательству Республики Казахстан и защите интересов государства в
Договоре.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Рабочей группе Утембаева Е.А. с участием Департамента
государственного имущества и приватизации Министерства финансов и
Комитета по ценовой и антимонопольной политике Агентства по
стратегическому планированию и реформам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рассмотреть вопросы ограничения монополистической деятельности
при поставках и транспортировке природного газа;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рассмотреть предложения компании "Трактебель С.А." по пересмотру
тарифа на транспортировку газа;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рассмотреть вопросы использования активов, переданных в
управление компании, и методы управления 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рассмотреть вопросы по установлению контроля за целевым
использованием компанией "Трактебель С.А." амортизационных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Рабочей группе Жабагина А.А.: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порядок восстановления контрольно-регулирующих функций
со стороны государства за концессионером;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рассмотреть материалы, запрошенные у компании "Трактебель" в
соответствии с протоколом совещания у Премьер-Министра Республики
Казахстан от 12 января 1998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инвестиционную программу по договору концессии;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технико-экономическое обоснование по строительству обводного
газопровода;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графики уплаты оставшейся части бонуса в сумме 10000000 (десять
миллионов) долларов США, причитающихся по итогам года роялти и других
видов обязательных платежей в пользу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гарантируемые компанией объемы поставок газа в г. Алматы,
Жамбылскую и Южно-Казахстанскую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Межведомственной комиссии в срок до 1 марта 1998 года
представить в Правительство Республики Казахстан отчет о проделанной
работе, содержащий оценку результатов деятельности концессионера.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распоряжения возложить на
Концелярию Премьер-Министра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