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9ef" w14:textId="221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рассмотрения на заседаниях Правительства в III квартале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1998 г. № 132-р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перечень вопросов для рассмотрения на заседаниях Правительства Республики Казахстан в III квартале 1998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вопросов для рассмотрения на заседаниях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III квартале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  !  Наименование вопроса       !Ответственные за     ! 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                 !подготовку материала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!               2             !          3       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июля   О концепции реформирования   Министерство труда и    Коржова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трудовых отношений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июля   О социально-зкономическом    Министерство энергетики, Аблязов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положении малых городов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ходе подготовки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 работе в осенне-зимний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августа Об итогах социально-         Министерство энергетики, Аблязов М.К.,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экономического развития и    индустрии и торговли,    Мынбаев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исполнении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бюджета за первое полугодие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1998 года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 О ходе выполнения Программы Министерство энергетики, Солодченко Р.В.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 действий Правительства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1998-2000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 О стратегии развития элек-  Министерство энергетики, Аблязов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  троэнергетики Республики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 О Программе реформирования  Национальное статисти-   Кулекеев Ж.А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 государственной статистики  ческое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1999-2005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 О Концепции государственной Министерство информации  Сарсенбаев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  молодежной политики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