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7987" w14:textId="7a77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копий геолого-геофизической информации по казахстанской части Каспийского моря для проведения переговоров с потенциальными инвесторами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июля 1998 г. N 134-р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необходимостью проведения переговоров за границей с потенциальными инвесторами: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АО "Казахстанкаспийшельф" в установленном законодательством Республики Казахстан порядке передать для ознакомления консультанту Правительства Республики Казахстан г-ну Дж. Г. Гиффену (компания "Меркейтор Корпорэйшн") копии геологогеофизической информации по казахстанской части Каспийского моря, полученной в результате деятельности Консорциума и относящейся к блокам Х-7; ХI-4; IХ-11, 12; ХI-1, 2,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АО "Казахстанкаспийшельф" заключить с компанией "Меркейтор Корпорэйшн" соглашение о конфиденциальности.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распоряжению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10 июля 1998 г. N 134-р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Наименование материала          !   Количество  ! 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Структурная карта по III отражающему    2 листа       на бумаге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горизонту (подошва меловой системы)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масштабе 1:100 000 по блокам Х-7,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ХI-4.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Структурная карта по V отражающему      2 листа       на бумаге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горизонту (подошва юрской системы)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масштабе 1:100 000 по блокам Х-7;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ХI-4.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Структурная карта по III отражающему    1 лист        на бумаге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горизонту (подошва меловой системы)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масштабе 1:100 000 по блокам IХ-11,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Структурная карта по V отражающему      1 лист        на бумаге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горизонту (подошва юрской системы)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масштабе 1:100 000 по блокам IХ-11,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Структурная карта по III отражающему    1 лист        на бумаге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горизонту (подошва меловой системы)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масштабе 1:100 000 по блокам ХI-1,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Структурная карта по V отражающему      1 лист        на бумаге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горизонту (подошва юрской системы)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масштабе 1:100 000 по блокам ХI-1,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Каротажные диаграммы по 13 скважинам    1 экзобайт    экзобайт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магнитном носителе в формате Таr: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Каражанбас 1, Южная 1,2,3, Жарбас 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Акатколь 3, Мунайбай 10, Тенгиз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Королевская 10, Жага 3,6, Година 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Аралды 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Временные разрезы по профилям 95-169    7 листов      на бумаге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(между пунктами взрывов 8820-9570),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С-1171 (мпв 8500-9680), 95-196 (мпв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11860-12696), С95-2198G (мпв 11970-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12810), С-1151 (мпв 6142-7320),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С2210 (8530-9360), 2194G (12580-12240)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Копия сейсмического проекта IESX        1 экзобайт    экзобайт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блокам IХ-11, IХ-12, Х-7, ХI-1,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ХI-2, XI-4 на магнитном носителе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формате Таr.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Текст Отчета по геофизическим          1 комп.       на бумаге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исследованиям в казахстанском секторе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Каспийского моря, проведенным в 1994-1996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годах (на английском языке)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