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0288" w14:textId="0b30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координации работ для реализации комплекса реформ по улучшению использования ресурсов 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1998 г. N 148-р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работ по реализации комплекса реформ по улучшению использования ресурсов государственного сектора: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 качестве ответственных государственных органов по реализации отдельных направлений реформ: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области формирования и выполнения программ государственных инвестиций и макроэкономических прогнозов - Комитет по экономическому планированию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области бюджетного процесса, аудита и внешнего заимствования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области жилищно-коммунальной сферы - Комиссия Правительства Республики Казахстан по жилищно-коммунальной реформе и Комитет Республики Казахстан по регулированию естественных монополий и защите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области административных реформ - Комиссия Правительства Республики Казахстан по реформе государственной службы и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контроль за работой ответственных исполнителей, указанных в пункте 1 настоящего распоряжения, на Первого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