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3421" w14:textId="ae63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переподготовке и повышении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августа 1998 г. № 150-р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реализации Программы действий Правительства Республики Казахстан на 1998-2000 годы, утвержденной Указом Президента Республики Казахстан от 28 января 1998 г. № 3834: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на базе Института переподготовки и повышения квалификации государственных служащих при Правительстве Республики Казахстан (ИПГС) в г. Алматы и в его филиале г. Астане в сентябре-декабре 1998 года краткосрочные семинары повышения квалификации государственных служащих по программе "Задачи органов исполнительной власти по обеспечению выполнения Программы действий Правительства Республики Казахстан на 1998-2000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учебно-тематический план семинаров повышения квалификации государственных служащих по программе "Задачи органов исполнительной власти по обеспечению выполнения Программы действий Правительства Республики Казахстан на 1998-2000 годы" и график их проведения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по стратегическому планированию и реформам Республики Казахстан (по согласованию), Государственному комитету Республики Казахстан по инвестициям, Министерству финансов, Министерству труда и социальной защиты населения, Национальному пенсионному агентству Республики Казахстан, Министерству экологии и природных ресурсов, Агентству Республики Казахстан по поддержке малого бизнеса принять участие в организации и проведении семинаров.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гг. Астаны и Алматы обеспечить в соответствии с прилагаемым графиком явку на семинары государственных служащих и произвести оплату командировочных расходов за счет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5 августа 1998 г. № 150-р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УЧЕБНО-ТЕМАТИЧЕСКИЙ ПЛАН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семинаров по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"Задачи органов исполнительной власти по обеспечению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Программы действий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1998 - 2000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Семинар "Документирование в системе государственного управления"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Заведующие общими отделами аппаратов акимов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темы        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! 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Казахстан-2030: приоритеты, особенности реализации.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действий Правительства на 1998-2000 год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документооборот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Организация документационного обеспечения аппарата управления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Подготовка и проведение совещания, коллегии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Процесс принятия и оформления решения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Организация контроля и проверки исполнения законов,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правительственных актов и собственных решений и поручений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Обеспечение режима секретности и конфиденциальности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осуществлении управленческой деятельности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Организация приема граждан и работа с их обращениями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Практические занятия в подразделениях Общего отдела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 писем и приема граждан                                         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Современные информационные технологии и архитектура программных и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Управленческая оргтехника      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Итоговое занятие, обмен мнениями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2. Семинар "Государственное управление сферой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региональные проблемы"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Заведующие облоно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темы        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! 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Казахстан-2030: приоритеты, особенности реализации.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действий Правительства на 1998-2000 годы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Законодательная база деятельности системы общего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профессионального образования в Республике Казахстан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Правовой механизм реформирования системы народного образования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Программа действий Правительства Республики Казахстан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1998-2000 г. в области развития общего и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Информатизация процесса обучения. Система Интернет и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обучающие возможности в общеобразовательной школе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Обсуждение региональных проблем развития системы 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                                                          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Правовые вопросы трудоустройства и занятости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народного образования                                                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Местная исполнительная власть и вопросы 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управления народным образованием                             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 Семинар "Государственное управление культурой"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Заведующие областными управлениями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темы        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! 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Казахстан-2030 - основные приоритеты и особенности реализации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Реформа государственной службы: состояние, перспективы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Состояние и проблемы развития законодательной базы реформ в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сфере культуры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Финансовое обеспечение социальных реформ в области культуры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Круглый стол "Национальные культурные центры и их роль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современных условиях"            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Практикум "Обмен опытом работы - особенности разработки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применения региональных программ развития культуры"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Круглый стол "Основные направления развития культуры до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2030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Государственный язык - основа культурного развития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Круглый стол "Культура и история"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Круглый стол "Культура и философия"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Тренинг "Опыт и практика эффективного управления культурой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искусством"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Практикум "Современные информационные технологии 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в области развития культуры"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Семинар "Механизм государственного управления в новых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Акимы городов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темы        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! 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Казахстан - 2030 - приоритеты, особенности реализации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Реформа государственной службы: состояние и перспективы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Органы государственного управления и законодательство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службе                                               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Бюджетная и налоговая политика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Совершенствование законодательства в сфере 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власти             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Законодательные основы государственного управления в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Проблемы совершенствования деятельности городских акимов          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5. Семинар "Государственное регулирование рыночной экономикой.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Регулирование внешнеэкономической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Заместители акимов городов, районов по экономическим вопросам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темы        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! 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Казахстан 2030 - приоритеты, особенности реализации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Юридический практикум "3аконодательная база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экономики. Регулирование ВЭД"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Круглый стол "Иностранные инвестиции. Пороги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Критерии инвестирования."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Практикум "Конъюнктура рынка. Принципы исследования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проблемы"          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Внешнеэкономическая деятельность, ее роль в развитии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современном этапе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Государство и рынок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Круглый стол: "Аграрный сектор экономики, его развитие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проблемы"          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Практикум "Современные информационные технологии и их место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механизме государственного регулирования экономики"                   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Практикум "Бюджетная политика. Финансовый менеджмент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налоговая политика"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Круглый стол "Основные проблемы регулирования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государственной собственностью"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6. Семинар "Информационные технологии"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Руководители аппаратов акимов областей, городов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темы        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! 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Современные информационные технологии и архитектура nрограммных и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аппаратных средств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Аппаратная архитектура компьютеров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Концепция операционных сред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Реализация в операционной системе концепции графического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интерфейса и объектного подхода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и способы работы с семейством ОС Windows                   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Реализация графического интерфейса и техники "drag-and-Drop"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Метафоры Windows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Управление свойствами и адаптация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Стандартные служебные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Реализация сетевых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Реализация, в рамках современных концепций, стандартного делового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MS Office                                                     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Поколение текстовых процессоров MS Word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Электронные таблицы MS Excel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Концепция OLE на примере взаимодействия пакетов MS Office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7. Семинар "Организация деятельности кадровых служб"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Заведующие кадровыми службами акимов областей, городов, районов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темы        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! 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социально-экономических реформ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Современная экономическая ситуация и инвестиционная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            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Программа Правительства Республики Казахстан по углублению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 на 1998-2000 годы          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Социальная защита государственных служащих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Правовые основы организации деятельности кадровых 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Организационно-правовой механизм реализации 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власти Республики Казахстан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Трудовое законодательство Республики Казахстан; состояние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практика применения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Государственная программа правовых реформ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работы кадровых 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Делопроизводство и документооборот                                 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Порядок выплат и оформление страховых полисов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Управление персоналом. Контрактная форма найма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Психология общения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Психологическое тестирование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Компьютерный практикум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8. Семинар "Организация деятельности юридических служб"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Заведующие юридическими службами аппаратов акимов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городов, районов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темы        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! 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Программа действий Правительства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углублению реформ на 1998-2000 годы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Государственная программа правовой реформы Республики Казахстан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Круглый стол "Трудовое законодательство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и практика применения"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Круглый стол "Организационно-правовой механизм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исполнительной власти Республики Казахстан"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Выездное занятие "Правовые основы деятельности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исполнительной власти Республики Казахстан"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Круглый стол "Практика организации правового всеобуча: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проблемы и решения"                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Практикум "Современные информационные технологии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в сфере юридической службы"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Состояние и перспективы законодательства о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управлении                         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Практикум-тренинг "Психология делового общения"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Практикум "Психология управления"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Практика разрешения хозяйственных споров в судах                   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Компьютерный практикум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Организация правового всеобуча 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Семинар "Государственное регулирование аграрным сектором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экономики в новых условиях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Заместители акимов районов по сельскому хозяйству,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районных сельхозуправлений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темы        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! 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Казахстан-2030. Послание Президента народу Казахстана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Круглый стол "Правовые аспекты реформы в аграрном секторе"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Государственное регулирование аграрного сектора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Круглый стол. Дискуссия - "Рынок труда, проблемы занятости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селе"             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Тренинг "Законодательство Республики Казахстан о труде"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Круглый стол "Условия и принципы микрокредитования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аграрном секторе" 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Дискуссия "Земельная реформа и проблемы ее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местах"        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Практикум "Разработка бизнес-плана фермерского (крестьянского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хозяйства"        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Практикум "Разработка плана-маркетинга фермерского хозяйства"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Итоговое занятие. Обмен мнениями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Семинар "Государственное регулирование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новых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Заместители акимов по экономическим вопросам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темы        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! 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Казахстан-2030: приоритеты, особенности реализации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Структура народного хозяйства и новые технологии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Практикум "Методика разработки бизнес-плана"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Инвестиционная политика в Казахстане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Практикум "Управление финансами фирмы"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Налоговая система в Республике Казахстан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Круглый стол "Система проведения аудита и бухучета в малом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среднем предпринимательстве"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Дискуссия "Проблемы развития малого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предпринимательства"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Практикум "Разработка маркет-плана"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Выработка предложений по основным направлениям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поддержки развития малого и среднего предпринимательства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11. Семинар "Организация пенсионной реформы"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Руководители служб социальной защиты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темы        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! 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Казахстан-2030: приоритеты, особенности реализации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Организационно-правовой механизм государственного управления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самоуправления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Круглый стол "Закон о пенсионном обеспечении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         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Накопительные пенсионные фонды: состояние и перспективы            2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Практикум "Проблемы пенсионной реформы и местное самоуправление"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Круглый стол "Законодательное и правовое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пенсионной реформы в Республике Казахстан"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Практикум "Состояние и проблемы пенсионного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населения"         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Круглый стол "Рынок труда, проблемы занятости населения"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Деловая игра "Управление персоналом. АРУП"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Деловая игра "Совершенствование системы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населения"         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Подведение итогов. Обмен мнениями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                  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Семинар "Организация деятельности акима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Акимы сельских (аульных)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темы        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! 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Казахстан-2030: приоритеты, особенности реализации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регулирование аграрного сектора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Земельное законодательство Республики Казахстан: состояние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практика          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Трудовое законодательство Республики Казахстан: состояние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практика применения                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Круглый стол "Социальная защита сельского населения"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Круглый стол "Бюджет сельского округа и проблемы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формирования"       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Психология управления. Тестирование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Практикум "Делопроизводство и документооборот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округа"        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Компьютерный практикум     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Семинар-диспут "Опыт решения социальных проблем села"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Круглый стол "Рынок труда. Проблемы защиты сельского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населения"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Итоговое занятие. Обмен мнениями                                   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13. Семинар "Актуальные проблемы внутренней политики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современном этапе"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Заведующие отделами внутренней политики аппаратов акимов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темы        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! 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Казахстан-2030: приоритеты, особенности реализации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Круглый стол "Механизм обеспечения политической стабильности и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согласия"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Круглый стол "Формирование гражданственности и 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патриотизма - важнейшие приоритеты национальной безопасности"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Практикум "Выработка эффективных форм и методов воздействия на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мировоззрение людей в соответствии с требованиями времени"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Круглый стол "Проблемы и пути совершенствования взаимодействия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центральных и местных исполнительных органов в решении социальных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региональных программ"            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Круглый стол "Рынок труда и занятость населения. Поиск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эффективных методов борьбы с бедностью и безработицей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Круглый стол "Организация работы местных исполнительных органов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обеспечению здорового образа жизни и экологического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благополучия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Круглый стол "Организация работы местных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развитию туризма и спорта"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Круглый стол "Образование и культура: состояние и пути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в рыночных условиях"       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Деловая игра "Выработка эффективного механизма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аппарата акима с районным маслихатом и вышестоящими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отраслевыми органами исполнительной власти при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социальных программ"                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Тренинг "Обеспечение законности при подготовке и принятии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управленческих решений органами исполнительной власти"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Практикум "Передовой опыт работы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по решению проблем социально-культурного развития,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политической стабильности и общественного согласия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Итоговой занятие              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5 августа 1998 г. № 150-р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ГРАФИК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проведения семинаров по программе "Задачи органов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исполнительной власти по обеспечению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Программы действий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1998-2000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Семинар "Документирование в системе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(г. Астана)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   Область                !Заведующие общими отделами аппаратов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 !            акимов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            12 - 16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Акмолинская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Алматинская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Атырауская 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Актюбинская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Восточно-Казахстанская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Жамбылская 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Западно-Казахстанская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Карагандинская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Кызылординская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Костанайская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г. Астана  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г. Алматы  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Семинар "Государственное управление сферой образования в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   Область                !           Заведующие облоно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   !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            7 - 11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Акмолинская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Алматинская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Атырауская 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Актюбинская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Восточно-Казахстанская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Жамбылская 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Западно-Казахстанская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Карагандинская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Кызылординская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Костанайская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г. Астана  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г. Алматы  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 Семинар "Государственное управление культурой"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   Область                !         Заведующие областными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   !              управлениями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            14 - 18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Акмолинская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Алматинская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Атырауская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Актюбинская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Восточно-Казахстанская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Жамбылская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Западно-Казахстанская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Карагандинская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Кызылординская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Костанайская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г. Астана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г. Алматы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Семинар "Механизм государственного управления в новых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   Область                !            Акимы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 !            5 - 9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Акмолинская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Алматинская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Атырауская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Актюбинская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Восточно-Казахстанская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Жамбылская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Западно-Казахстанская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Карагандинская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Кызылординская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Костанайская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г. Астана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г. Алматы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Семинар "Государственное регулирование рыночной экономикой.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Регулирование внешнеэкономической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{г.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   Область                !Заместители акимов!Заместители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 !городов по эконо- !районов по эконо-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!мическим вопросам !мическим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  5-9 октября     !   21-25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Акмолинская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Алматинская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Атырауская 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Актюбинская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Восточно-Казахстанская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Жамбылская 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Западно-Казахстанская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Карагандинская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Кызылординская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Костанайская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г. Астана  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г. Алматы  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 32               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6. Семинар "Информационные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     Область            !Руководители    !Руководители аппаратов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п\п!                                 !аппаратов акимов!акимов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!областей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!14-18 сентября  !    19-23  !  7-11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                !   октября !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Акмолинская         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Алматинская         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Атырауская          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Актюбинская         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Восточно-Казахстанская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Жамбылская          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Западно-Казахстанская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Карагандинская      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Кызылординская      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Костанайская        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       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        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  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г. Астана           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г. Алматы                                1              2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 16             32       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Семинар "Организация деятельности кадровых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   Область            !Заведующие кадровыми!Заведующие кадровыми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!службами аппаратов  !службами аппаратов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 !акимов областей     !акимов городов,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 7-11 сентября     !районов 2-6 ноября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Акмолинская 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Алматинская 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Атырауская  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Актюбинская 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Восточно-Казахстанская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Жамбылская  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Западно-Казахстанская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Карагандинская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Кызылординская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Костанайская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г. Астана                                  1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г. Алматы                                  1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 16    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8. Семинар "Организация деятельности юридических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   Область         !Заведующие юридичес- !Заведующие юридичес-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 !кими службами аппа-  !кими службами аппа-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!ратов акимов областей!ратов акимов городов,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  12-16 октября      !районов 21-25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Акмолинская 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Алматинская 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Атырауская  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Актюбинская 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Восточно-Казахстанская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Жамбылская  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Западно-Казахстанская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Карагандинская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Кызылординская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Костанайская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      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                         1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г. Астана                                  1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г. Алматы                                  1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 16    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9. Семинар "Государственное регулирование аграрным сектором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экономики района в новых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   Область            !Заместители акимов  !Начальники районных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 !районов по сельскому!сельхозуправлений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 !    хозяйству       !    2-6 ноября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 7-11 сентября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Акмолинская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Алматинская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Атырауская 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Актюбинская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Восточно-Казахстанская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Жамбылская 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Западно-Казахстанская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Карагандинская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Кызылординская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Костанайская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г. Астана  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г. Алматы  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 32               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Семинар "Государственное регулирование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новых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   Область                !Заместители акимов!Заместители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 !районов по эконо- !районов по эконо-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!мическим вопросам !мическим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  12-16 октября   !   21-25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Акмолинская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Алматинская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Атырауская 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Актюбинская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Восточно-Казахстанская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Жамбылская 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Западно-Казахстанская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Карагандинская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Кызылординская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Костанайская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г. Астана  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г. Алматы                                  2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 32               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11. Семинар "Организация пенсионной реформы"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   Область                !Руководители служб!Руководители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 !социальной защиты !социальной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  !    областей      !     районов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  12-16 октября   !   7-11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Акмолинская           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Алматинская           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Атырауская            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Актюбинская           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Восточно-Казахстанская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Жамбылская            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Западно-Казахстанская 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Карагандинская        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Кызылординская        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Костанайская          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         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          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  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                         1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г. Астана                                  1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г. Алматы                                  1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 16                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12. Семинар "Организации деятельности сельского акима"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   Область                !   Акимы сельских (аульных) округов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  !------------------------------------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 ! 9-13 ноября    !30 ноября-4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--------------------------------------------------------!--------------------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Акмолинская           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Алматинская           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Атырауская            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Актюбинская           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Восточно-Казахстанская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Жамбылская            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Западно-Казахстанская 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Карагандинская        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Кызылординская        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Костанайская          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         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          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  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                         3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г. Астана                                  -          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г. Алматы                                  -          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 42                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Актуальные проблемы внутренней политики на современном этапе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         Область        !Заведующие отделами внутренней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 !         аппаратов акимов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          28 сентября - 2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Акмолинская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 Алматинская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 Атырауская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 Актюбинская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 Восточно-Казахстанская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 Жамбылская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 Западно-Казахстанская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 Карагандинская                               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 Кызылординская                               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 Костанайская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 Мангистауская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 Павлодарская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 Северо-Казахстанская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 Южно-Казахстанская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 г. Астана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 г. Алматы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