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bcff" w14:textId="6ebb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10 января 1998 г. N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сентября 1998 г. N 168-р. Утратило силу - распоряжением Правительства РК от 29 июля 1999 г. N 113 ~R990113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распоряжение Премьер-Министра Республики Казахстан от 10 января 1998 г. N 10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представления информационных материалов Премьер-Министру Республики Казахстан, утвержденный указанным распоряжением, изложить в новом редакции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 сентября 1998 г. N 168-р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ГРАФИК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представления информационных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Премьер-Министру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NN !         Наименование           !      Срок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 документа             !   информационных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 !-------------------------------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 !  центральными   ! отделами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 ! исполнительными !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 !    органами,    !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 ! Нацбанком (по   ! Министра,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 ! согласованию),  ! куда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 !   НКЦБ (по      ! поступают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 ! согласованию)   !информационные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 !                 !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 2                !        3        !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I. Ежедневная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Информация о состоянии           По 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криминогенной обстановки        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МВД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Информация о чрезвычайной        По мере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ситуации                         поступления       организации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КЧС              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Важная корреспонденция           По 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поступления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Информация по государственным    По 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          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графику, пор. номер 3)           Минфин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Информация о политической        По мере           Отдел внешне-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экономической ситуации         поступления       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странах с которыми             МИД               связей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 Казахстан                              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имеет дипломатические                              Отдел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отношения                                          связям с СНГ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II. Еженедельная информация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Мониторинг цен (инфляция)        Четверг           Пятница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Национальное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агентство по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статистике        анализа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Оперативная информация           С 1 июня до 1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сезонного характера (о           ноября каждый     организации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ТЭК, уборке урожая,              понедельник      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подготовке к зиме и т.д.)        Минэнерго,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индустрии и  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торговли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Минсельхоз    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Обзор прессы за неделю                             Понедельник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Пресс-служба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III. Ежедекадная информация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Информация по государственным    2-й день по-      3-й день по-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           следующей декады 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графику, пор. номер 20)          Налоговый комитет декады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Минфина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IV. Полумесячная информация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Информация по государственным    16-го             Помесячный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(оперативный)     анализ на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пор.номер 2)                     и 5-го числа      число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Налоговый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комитет Минфина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Информация по государственным    17-го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и 3-го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пор.номер 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V. Ежемесячная информация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Информация о состоянии           5-го числа        7-го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преступности в стране            последующего   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месяца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МВД    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Информация об итогах социально-  15-го числа       17-го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экономического развития          последующего   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государства                      месяца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Национальное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статистическое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агентство         анализа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10-го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Информация о состоянии                          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исполнения директивных          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документов Президента,                  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постановлений Правительства                  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распоряжений Премьер-Министра                    и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Данные о вакансиях по                              15-го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Канцелярии и номенклатурным                        каждого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должностям в центральных                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исполнительных органах                       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Сводный план мероприятий на                        1-го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предстоящий месяц с участием                       каждого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 и Премьер-Министра                      Секретариат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Повестка предстоящих заседаний                     30-го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 с приложением                        каждого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перечня приоритетных вопросов           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документационного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обеспечения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Перечень законопроектов,                           1-го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находящихся на рассмотрении                       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Парламента                      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Представительство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Правительства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Парламенте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Информация о ходе выполнения     5-го числа        10-го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Плана мероприятий по             каждого месяца   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реализации Программы             Комитет по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действий Правительства           экономическому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на          планированию 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1998-2000 гг.                    МЭИиТ (сводная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информация),     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центральные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исполнительные    организации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органы           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Информация о ходе выполнения     5-го числа        10-го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Плана законопроектных работ      каждого месяца   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Минюст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Перечень стран, в которые        20-го числа       1-го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планируется направить            предыдущего       текущего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поздравительные письма           месяца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(телеграммы) по случаю           МИД    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национальных праздников                            внешне-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связей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Отдел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связям с СНГ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Информация по государственным    3-го числа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последующего 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пор.номер 5)                     месяца  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Таможенный       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комитет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Информация по государственным    3-го числа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пор.номер 6)  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госимущества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Информация по государственным    28-го числа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последующего 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10)                   месяца  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Минфин        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Информация по государственным    28-го числа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последующего 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11)                   месяца  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Минфин        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Информация по государственным    5-го числа        10-го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последующего   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12)                   месяца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Минфин 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 Информация по государственным    28-го числа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последующего 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13)                   месяца  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Минфин        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 Информация по государственным    15-го числа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14)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Минфин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 Информация по государственным    15-го числа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15)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Минфин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 Информация по государственным    28-го числа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последующего 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16)                   месяца  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Минфин        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Информация по государственным    5-го числа        10-го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последующего      последующего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21)                   месяца 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Минтрудсоцзащиты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 Информация по государственным    10-го числа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последующего 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23)                   месяца  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ФОМС          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 Информация по государственным    10-го числа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24)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Минтранском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 Информация по государственным    20-го числа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26)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Нацбанк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 Информация по государственным    20-го числа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27)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Нацбанк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 Информация по государственным    10-го числа   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29)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госимущества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 Отчет о развитии малого бизнеса  20-го числа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последующего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месяца           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малого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 Информация по государственным    5-го числа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последующего 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18)                   месяца  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Минфин        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 Информация о выплате пенсий,     5-го числа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пособий, заработной платы в      последующего 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бюджетных организациях           месяца  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(в разрезе областей)             Минфин,          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Минтрудсоцзащиты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 Информация о выдаче              5-го числа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микрокредитов наименее           последующего 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обеспеченным гражданам для       месяца  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создания рабочих мест в          Минтрудсоцзащиты 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первую очередь на селе                  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(в разрезе областей)       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 Информация о выдаче кредитов     5-го числа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развитие малого и             последующего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среднего бизнеса, фермерских     месяца           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хозяйств (в разрезе областей)    Нацбанк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 Информация о реализации          5-го числа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 компьютеризации школ,  последующего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прежде всего в сельской          месяца           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местности (в разрезе областей)   Минобразования,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культуры и   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здравоохранения,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Миннауки-        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Академия наук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 Информация об обеспечении        5-го числа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удешевления кредитов для         последующего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крестьянских и фермерских        месяца           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хозяйств                         Минфин,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Минсельхоз   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  Информация о проведении          5-го числа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общественной компании за         последующего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здоровый образ жизни             месяца           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(в разрезе областей)             Мининформации и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общественного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согласия,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Минобразования,  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 Информация о реализации          5-го числа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 жилищного              последующего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строительства                    месяца           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(в разрезе областей)             Минэнерго,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индустрии и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торговли          анализа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  Информация об обеспечении        5-го числа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полной посещаемости детьми       последующего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 (в разрезе областей)        месяца           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 Информация о зарегистрированных  5-го числа        10-го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негосударственных накопительных  последующего   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пенсионных фондах, размерах их   месяца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уставных фондов, количестве      Национальное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граждан, объеме страховых        пенсионное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взносов                          агентство        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Минтрудсоцзащиты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VI. Ежеквартальная информация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  Аналитическая записка о ходе     5-го числа        10-го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выполнения Программы действий    месяца,          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 Республики         следующего       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на 1998-2000 гг.       за отчетным      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кварталом        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Комитет по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экономическому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планированию     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МЭИиТ  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  Информация о бюджетной           15-го числа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дисциплине                       после окончания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квартала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Минфин           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анализа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  Информация о деятельности        15-го числа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межведомственных комиссий        после окончания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квартала         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Руководители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комиссий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  Информация по государственным    20-го числа       23-го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 окончания   после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7)                    квартала         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Налоговый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комитет Минфина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  Информация по государственным    20-го числа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 окончания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8)                    квартала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Налоговый        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комитет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  Информация по государственным    20-го числа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9)                   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Налоговый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комитет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  Информация по государственным    15-го числа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22)                  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Минтрудсоцзащиты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  Информация по государственным    20-го числа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второго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25)                   после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Минтрудсоцзащиты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  Информация по государственным    20-го числа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 окончания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28)                   квартала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НКЦБ (по         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  Информация по государственным    20-го числа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30)                  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госимущества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  Информация по государственным    20-го числа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17)                  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Минфин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  Информация о состоянии           20-го числа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консолидированного платежного    после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баланса                         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Нацбанк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  Информация об основных           10 числа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показателях здоровья населения   после окончания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здравоохранения (в разрезе     квартала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областей)                        Минобразования,   экспертизы,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культуры и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здравоохранения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  Информация о реализации          10 числа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инвестиционных проектов          после окончания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ф.N1-ИП                          квартала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(в разрезе областей)             Госкоминвест      экспертизы,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  Информация о состоянии           10 числа  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инвестиционной деятельности      после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минерально-сырьевом комплексе 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(в разрезе областей)             Госкоминвест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  Информация по государственным    10 числа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 окончания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31)                   квартала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Минфин        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  Информация по государственным    10 числа  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после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32)                  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Минфин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VII. Полугодовая информация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  Информация по государственным    10-го июля и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 10-го февраля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19)                   следующего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года             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Комитет 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госматрезервам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МЭИиТ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  Информация о ходе реализации     15-го июля и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стратегии развития Республики    15-го февраля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до 2030 г. в           следующего года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научно-технической сфере         Миннауки-Академия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наук   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анализа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  Информация по миграции и         15-го июля и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демографической ситуации       15-го февраля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следующего года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Агентство по     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миграции и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демографии  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анализа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VIII. Ежегодная информация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  Информация по государственным    1) При 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финансам (приложение к графику,     представлении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1)                       бюджета в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Парламент     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2) Уточненный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в двухнедельный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срок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Парламентом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Минфин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  Информация согласно приложения   25-го марта       15-го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 графику, пор. номер 34         следующего       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года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Комитет по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экономическому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планированию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МЭИиТ         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  Информация о работе               10-го января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межправительственных комиссий по  следующего       внешне-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сотрудничеству с зарубежными      года             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странами                          МИД,             связей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председатели    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комиссий         Отдел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связям с СНГ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  Информация о ходе выполнения     10-го января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международных договоров и        следующего        внешне-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соглашений, участником которых   года              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является Республика Казахстан    МИД               связей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Отдел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связям с СНГ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  Социально-экономические          10-го февраля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паспорта областей                следующего        организации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года             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Национальное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статистическое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агентство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  Статистические данные и                            1-го марта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записки о составе и                               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сменяемости кадров   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центральных исполнительных              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органов и Канцелярии                               организации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Премьер-Министра                                  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  Информация о состоянии           5 января          15-го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подготовки и повышения           следующего       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квалификации госслужащих         года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центральных и местных            Институт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исполнительных органов в         переподготовки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учебных центрах,                 и повышения      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подведомственных                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Правительству                    госслужащих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при Правительстве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  Информация согласно              1-го февраля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приложения к графику,            следующего года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 номер 33                    Минобороны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IХ. Плановая отчетность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  Статистическая отчетность        В соответствии с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Национального агентства          планом         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статистике                    статистических    и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работ на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Национальное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статистическое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агентство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графику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N!          Наименование           !      Срок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 документа              !-------------------------------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 !информационных !отделами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 !материалов     !Канцелярии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 !центральными   !Премьер-Министра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 !исполнительными!куда поступают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 !органами,      !информационные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 !Нацбанком (по  !материалы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 !согласованию),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 !НКЦБ (по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 !согласованию)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I. Информация по составлению и исполнению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А) При внесении в Правительство   1)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проекта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  представлении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бюджете на очередной финансовый   бюджета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 либо о внесении изменений в   Парламент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него в обязательном порядке       2) Уточненный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представляется аналитическая      в двухнедельный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информация (расчеты по каждому    срок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виду доходов, официальных        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трансфертов, расходов,           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кредитования, погашения,          Парламентом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финансирования дефицита)          Минфин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Б) Объемные показатели по каждой  1)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 принятые при составлении  представлении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плана регулирования и определения бюджета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размера отчислений в              Парламент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республиканский бюджет и          2) Уточненный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субвенции из республиканского     в двухнедельный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                           срок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Парламентом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Минфин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В) Расчеты к проекту бюджета на   1)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соответствующий год с по          представлении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факторным анализом отклонений     бюджета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прогноза от утвержденного         Парламент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 (по видам поступлений в   2) Уточненный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бюджет, расходам по функциям и   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т.д. (секретно)                   двухнедельный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срок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Парламентом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Минфин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Поступления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Срочный отчет о суммах            16-го           8-го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поступлений налогов и других      (оперативный)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обязательных платежей в бюджет и  и 5-го числа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недоимки по ним по состоянию      Налоговый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15 и 1 число                   комитет    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Минфина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Данные о состоянии счетов         Ежедневно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республиканского бюджета (остаток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начало, движение и остаток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конец по поступлению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использованию средств) (секретно)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Данные о состоянии валютных       17-го и 3-го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счетов (остаток на начало,       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движение и остаток на конец по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поступлению и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средств) по состоянию на 15 и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числа (совершенно секретно)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А) Данные о состоянии всех видов  3-го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счетов Таможенного комитета на 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1-е число (секретно)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Б) Информация об объеме           3-го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фактически предоставленных     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таможенных льгот за отчетный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период                           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Данные о состоянии всех видов     3-го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счетов Департамента госимущества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приватизации Минфина на 1-ое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число                            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госимущества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Ежеквартальная динамика налогов   20-го числа     23-го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видам с нарастающим итогом по  после окончания после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предприятиям, переданным в        квартала       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управление (или проданным)        Налоговый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инвесторам, в сравнении с         комитет    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аналогичными показателями до      Минфина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передачи в управление или                        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Ежеквартальный отчет о            20-го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поступлении роялти от крупных     после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предприятий по областям          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Налоговый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комитет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Информация о возмещении сумм      20-го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НДС по крупным                    после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экспортоориентированным          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предприятиям по областям          Налоговый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комитет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Расходование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Информация об исполнении          28-го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государственного бюджета       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(секретно)              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Минфин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Информация об исполнении          28-го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республиканского бюджета       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(секретно)              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Минфин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Информация о состоянии            5-го числа     10-го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задолженности по выплате          последующего   последующего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заработной платы учреждениями,    месяца         месяца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содержащимися за счет местных     Минфин         Отдел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бюджетов                               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экспертизы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Информация о доходах и            28-го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расходах местных бюджетов      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(секретно) (в разрезе областей)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Минфин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Отчет о фактическом выделении     15-го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сумм субвенций по субвенционным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областям (прогнозные назначения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фактическое исполнение)         Минфин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Отчет о выделении бюджетных ссуд  15-го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 республиканского бюджета    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местным бюджетам, сроках их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погашения и непогашенных остатках Минфин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Информация о привлеченных акимами 28-го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областей банковских кредитов   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(суммы, сроки погашения,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непогашенные остатки)             Минфин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Сводный отчет об использовании    20-го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иностранных кредитов и займов     после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(секретно)                       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Минфин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Информация об использовании       5-го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резервного фонда       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 на соответствующий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 по каждому решению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 о выделении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из фонда (секретно)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Отчетность Комитета по            10-го июля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госматрезервам                    10-го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том числе по:                   следующего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резервам      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(ф. N 11)                         госматрезервам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мобилизационным резервам          МЭИиТ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(ф. N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(секретно)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II. Информация об исполнении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внебюджетных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Отчет о поступлении страховых     2-й день        3-й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взносов в Пенсионный фонд         последующей     последующей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декады          декады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Налоговый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комитет    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Минфина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Информация о состоянии            5-го числа      10-го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задолженности по выплате          последующего 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пенсий                            месяца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Минтрудсоцзащиты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Отчет об исполнении бюджета       15-го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Фонда занятости в разрезе         после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областей                         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Минтрудасоцзащиты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Отчет об исполнении бюджета       10-го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ФОМС в разрезе областей        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ФОМС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Отчет об исполнении бюджета       10-го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Дорожного фонда в разрезе      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областей       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Минтранском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Отчет об исполнении бюджета       20-го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Фонда обязательного социального   второго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страхования в разрезе областей    после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Минтрудсоцзащиты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III. Информация по банковской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Информация об объеме кредитований 20-го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субъектов малого               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 банками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второго уровня                   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 Информация о привлечении средств  20-го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населения во вклады банками    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второго уровня с выделением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 по Народному Банку    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 Информация о состоянии рынка      20-го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ценных бумаг в республике         после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НКЦБ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IV. Другие вопросы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 Отчет о приватизации              10-го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государственного имущества     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госимущества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 О состоянии работы по             20-го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управлению госимуществом          после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госимущества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 Информация о выполнении           10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контрактных обязательств          после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предприятиям,                 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приватизированным по             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индивидуальным проектам           госимущества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(в разрезе областей)           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(секретно)                       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 Информация о выполнении           10-го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контрактных обязательств по       после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предприятиям, переданным в       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управление (в разрезе областей)  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(секретно)                        госимущества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 Информация о состоянии            1-го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автоколонн войскового типа        следующего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(форма N 1АК, N 2АК)              Минобороны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(секретно)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 Сводный доклад Комитета по        25-го марта     15-го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экономическому планированию       следующего     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Минэнергетики, индустрии и        года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торговли по состоянию             Комитет по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мобилизационной готовности        экономическому 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 планированию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(секретно)                        МЭИиТ       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