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fc62" w14:textId="a24f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чемпионате Азии по современному пятиборью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сентября 1998 года № 176-р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образования, культуры и здравоохранения Республики Казахстан и Международного Союза современного пятиборья и биатлона о проведении с 14 по 17 октября 1998 года в городе Алматы чемпионата Азии по современному пятиборью.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Проведение чемпионата Азии по современному пятиборью поручить Комитету туризма и спорта Министерства образования, культуры и здравоохранения Республики Казахстан, акиму города Алматы совместно с Федерацией современного пятиборья Республики Казахстан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оказать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содействие в оформлении въездных и выездных документов участникам чемпионата.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Министерству внутренних дел Республики Казахстан обеспечить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общественный порядок в местах проведения мероприятий чемпионата и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Министерству информации и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обеспечить широкое освещение чемпионата Азии по современному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пятиборью в средствах массовой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