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2c47" w14:textId="6722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экспертной комиссии по рассмотрению конкурсных предложений на получение лицензий на право проведения операций по недропользованию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1998 года № 187-р. Утратило силу - постановлением Правительства РК от 5 мая 2000 г. N 667 ~P000667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пунктом 22 Положения о порядке лицензирования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недропользования в Республике Казахстан, утвержденного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августа 1996 года № 1017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недропользования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Казахстан" (САПП Республики Казахстан, 1996 г., № 34, ст.321),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образовать экспертную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комиссии - с дополнениями, внесенными распоряжением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РК от 12.11.1998г. N 224-р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Елеманов Булат           - директор дирекции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Далдаевич                  комитета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инвестициям,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Ужкенов Булат            - председатель Комитета геологии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Султанович                 недр Министерства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ресурсов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Жармухамбетов Мажит      - менеджер дирекции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Нурбаевич                  комитета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Учкемпирова Айгуль       - старший менеджер дирекции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Маулетовна                 комитета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Кунакаев Саяхат          - старший менеджер дирекции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Алпысович                  комитета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Сейдагалиев Шынгисхан    - начальник отдела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Сейдагалиевич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Кабылденов Амантай       - начальник управления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Самарканович               промышленности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Нуркасинов Кайрат        - менеджер дирекции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Суенишевич                 комитета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Умурзакова Динара        - юрисконсульт дирекции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Байдалаевна                комитета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Кешубаева Галиаусата     - заместителя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Каирбековича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Жумина Канатбека         - Директора Департамента новых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Рахановича                 акционерного 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Уразаеву Сауле           - Директора Департамента геологии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Бахтияровну                геофизики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"Национальная нефтегазовая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директора Государственного комитета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инвестициям Сайденова А.Г.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