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7136" w14:textId="2cb7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анализа задолженности по выплате заработной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октября 1998 года № 189-р. Утратило силу - постановлением Правительства РК от 25 ноября 2003 г. N 1176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анализа причин образования задолженности по заработной плате и оперативного решения вопросов по ее погашению организациями всех форм собственности образовать при Премьер-Министре Республики Казахстан оперативную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 Николай          - 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Владимирович                 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Казахстан,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Каирбеков Кайрат Кузаирович - первый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Комитета налоговой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Министерства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Константинов                - заместитель Генерального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Анатолий Васильевич           Прокурора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Кынатов Марат Полатович     - директор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инвестиционной политики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мониторинга Министерства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Смаилов Алихан Асханович   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 Наталья             - вице-Министр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Артемовна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Абдулина Наиля              - заместитель Председателя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Курманбековна                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Ваисов Мерей                - вице-Министр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Молдажанов Ризахмет         - заместитель Председателя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Курмангазиевич                профсоюзов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Нурпеисов Кайрат            - вице-Министр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Айтмухамбетович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Соломин Леонид              - Президент Конфедерации свободных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Зиновьевич                    профсоюзов Казахстана (по согласованию)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Состав рабочей группы - в редакции распоряжения Премьер-Министра РК от 22 января 2000 г. N 13-р </w:t>
      </w:r>
      <w:r>
        <w:rPr>
          <w:rFonts w:ascii="Times New Roman"/>
          <w:b w:val="false"/>
          <w:i w:val="false"/>
          <w:color w:val="000000"/>
          <w:sz w:val="28"/>
        </w:rPr>
        <w:t xml:space="preserve">R000013_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в целях решения аналогичных вопросов создать территориальные рабочие группы для выработки предложений и в установленном законодательством порядке принять меры по ликвидации задолженности по заработной плате организаций всех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рабочей группы, акимам областей, гг. Астаны и Алматы ежемесячно не позднее 10 числа информировать Премьер-Министра Республики Казахстан о проделанной работе.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