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69c9" w14:textId="b686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официального визита Президента Республики Казахстан Н.А.Назарбаева в Республику Узбекистан (30-31 октября 1998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октября 1998 года № 200-р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План мероприятий по подготовке официального визита Президента Республики Казахстан Н.А. Назарбаева в Республику Узбекистан (30-31 октября 1998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16 октября 1998 года № 200-р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мероприятий по подготовке официального визита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Н.А.Назарбаева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(30-31 октября 1998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 Наименование           !      Сроки     !    Ответственные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 мероприятий            !   исполнения   !    за исполнение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 2                    !        3      !           4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Согласовать с узбекской сторо-   До 19 октября   МИД,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ной сроки и программу визита     1998 года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Казахстан (по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Подготовить предложения  по       -//-           МИД,Протокольная служба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составу официальной делега-              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ции, сопровождающих лиц,                         Казахстан (по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экспертов, прессы, передовой                     нию), Пресс-служба Пре-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группы                                           зидента Республики Ка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Подготовить предложения по    До 19 октября      Управление Делами Пре-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доставке членов делегации,   1998 года           зидента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 в город                       стан, Министерство транс-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Ташкент (и обратно)                              порта и коммуникаций,МИД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Согласовать с соответствую-      -//-            МИД, Министерство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щими органами Республики                         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 вопросы пролета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над узбекской территорией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казахстанского воздушного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судна, его стоянки, обслу-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живания и заправки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Протокольное обеспечение       в период визита   Протокольная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визита Президента Респуб-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лики Казахстан                                   Казахстан (по согла-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сованию),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Проработать условия при-     До 19 октября       Управление Делами Пре-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ема делегации Республики       1998 года         зидента Республики Ка-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сопровождающих                        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лиц, экспертов, передовой                        финансов,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группы, прессы и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предложение по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финансирования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Вопросы хозяйственного об-        -//-           Управление Делами Пре-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служивания, подготовка па-                       зидента Республики 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мятных сувениров                                 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Подготовка информационно-     До 20 октября      МИД (созыв)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справочных материалов к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беседе Н.А.Назарбаева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И.А.Каримовым и перегово-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рам делегаций в расширен-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ном составе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направлениям: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торгово-экономическом      До 20 октября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                 1998 года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 науки-Ака-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демия наук,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обороны,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труда и социальной защи-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ты населения, Министерст-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во информации и общест-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венного согласия,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хозяйства,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культуры и здравоохране-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ния, Министерство транс-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порта и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природных ресурсов, 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циональный банк, Агентст-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во по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бизнеса, ЗАО "КЕГОК",ННК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"Казахойл", Союз промыш-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ленников и предпринимате-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активизации сотрудни-     До 20 октября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чества в рамках Таможен-       1998 года         индустрии и торговли, 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ного союза                                       моженный комитет Минис-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доходов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взаимодействии в раз-        -//-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витии топливно-энергети-                         индустрии и торговли,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ческих комплексов Рес -                          "Казахойл", НКТН "Каз-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публики Казахстан и Рес-                         ТрансОйл",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публики Узбекистан                           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развитии сотрудничества    До 20 октября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транспортной системе         1998 года         и коммуникаций, МВД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научно-техническом со-         -//-            Министерство науки-Ака-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трудничестве                                     демия наук,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экологии и природных 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сурсов,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сельского хозяйства, 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культуры и здравоохране-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ния, Министерство оборо-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ны, МВД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сотрудничестве в куль-      -//-            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турной и гуманитарной                            культуры и здравоохране-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сферах                                           ния, Министерство инфор-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мации и общественного 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гласия, Министерство нау-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ки-Академия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Подготовка телерадиопе-      во время       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редач и материалов для       визита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печати, освещение визи-         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 и его итогов в СМИ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Завершить согласование       до 20 октября       МИД (созыв)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узбекской стороной и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подготовить к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 между Республи-      -//-                МИД, Министерство юсти-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кой Казахстан и Респуб-                          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ликой Узбекистан о веч-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ной дружбе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 относительно        До 20 октября       МИД, Министерство оборо-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намерений по делимитации       1998 года         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Республикой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 и Республикой Уз-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 между Республи-      -//-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кой Казахстан и Респуб- 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ликой Узбекистан об уг-    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лублении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на 1998-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 к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долгосрочного 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Республикой Ка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захстан и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 на 1998-2005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Прави-       -//-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тельством Республики Ка-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Узбекистан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производственной коопера-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Прави-       -//-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тельством Республики Ка-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захстан и Правительством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Узбекистан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проведении геологических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исследований, разведки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добычи углеводородного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сырья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 -      До 20 октября      МВД (свод),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тельством Республики Ка-       1998 года         юстиции, Комитет нацио-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захстан и Правительством                         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Узбекистан о                          (по согласованию), Гене-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борьбе                          ральная Прокуратура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преступностью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 -      -//-               Таможенный комитет 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тельством Республики Ка-                         нистерства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захстан и Правительством                         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Узбекистан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таможен-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делах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Министер-    -//-            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ством образования, куль-                         культуры и здравоохране-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туры и здравоохранения                           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 о сотрудничес-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тве в области образования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Акиматом     -//-         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Хокимиатом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Ташкента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 Узбекистан о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экономическом, научно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техническом и культурном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