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8dd9" w14:textId="b188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перечисления средств от реализации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1998 года № 208-р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Правительства Республики Казахстан от 5 октября 1998 года № 998 "О некоторых мерах по закупке зерна и поддержке сельскохозяйственных товаропроизводителей":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трехдневный срок обеспечить открытие областным налоговым комитетам Министерства государственных доходов специальных депозитных счетов без права расходования для зачисления средств от реализации описанного у сельхозтоваропроизводителей зерна, закупаемого АОЗТ "Продовольственная контрактная корпорация", в счет погашения задолженности по платежам в бюджет и внебюджетные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 налоговым комитетам Министерства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поступающие на специальный депозитный счет, перечислять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бюджет и внебюджетным фондам в погашение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перечисление средств производить не позднее пяти дней со дня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зачисления на специальный депозитный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государственных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(Таджияков Б.Ш.) обеспечить контроль за целевым перечислением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поступающих на специальные депозитные счета.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