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2ff2" w14:textId="249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единой почтово-сберегательной и телекоммуникационной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1998 года № 212-р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подготовки технико-экономического обоснования и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эффективности возможного объединения сельских подразделений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 почтовой связи, открытого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"Казахтелеком" и открытого акционерного общества "Народный Сберегательный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Казахстана":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Шаймуханов                - Директор Административного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Сапаргали Дюсетаевич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Попандопуло               - начальник Управления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Елена Николаевна            естественных монополий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монополий и защите конкуренции,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Канешев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Биржан Бисекеевич           стратегического планирования и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реформам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Насиев                    - Директор Департамента по почте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Кайратович            коммуникациям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Мадиев                    - Директор Департамента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Биржан Мухамеджанович       политики и внешних связей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Ашкенов      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Ермек Рахимгазиевич        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                     - главный финансовый директор открытого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Ерлан Женисович      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                    - заместитель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Леонид Александрович       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Григорьев                 - президент научно-проектного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Юрьевич             института ИНТЕЛ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15 декабря 1998 года подготовить технико-экономическое обоснование и провести расчет эффективности кооперации сельских подразделений Республиканского государственного предприятия почтовой связи, открытое акционерное общество "Казахтелеком" и открытое акционерное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"Народный Сберегательный Банк Казахстана".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