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d6dd" w14:textId="a79d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рассмотрению некоторых разногласий по договорам купли-продажи и контрактам по передаче в концессию отдельных электростанций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ноября 1998 года № 214-р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рассмотрению некоторых разногласий по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договорам купли-продажи АО "Экибастузская ГРЭС-1", тепловых электростанций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Восточно-Казахстанской области и контрактам по передаче в концессию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Усть-Каменогорской и Шульбинской ГЭС в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Аблязов                   - Министр энергетики,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Мухтар Кабдулович           Республики Казахстан,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Канафин                   - советник Премьер-Министра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Арсен Байдуллаевич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Шукпутов                  - первый заместитель Директора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Андарь Маулешевич           государственного имущества и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Котлов Андрей             - Директор Департамента законодательства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Николаевич                  международного права Министерства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Тиесов Суиншлик           - Директор Департамента электроэнергетики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Амирхамзиевич               твердого топлива Министерства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индустрии и торговли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Рабочей группе до 20 ноября 1998 года доложить о результатах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Правительство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Признать утратившим силу распоряжение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24 сентября 1998 года № 184 "О создании комиссии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урегулированию споров с корпорацией "АЭС".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Оператор: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Специалист: Э.А. Жакупова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