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44d4" w14:textId="bcc4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 акционерного общества "КЕGОС"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1998 года  № 222-р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поручением Главы государства от 9 ноября 1998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3954 для изучения деятельности акционерного общества "КЕGОС":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Алиев Рахат Мухтарович              - первый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государственных доходов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Радостовец Николай Владимирович     - Председатель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конкуренции - 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Абитаев Есберген Абитаевич          - первый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Жусипов Кайрат Зияевич              -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организационно-контрольного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Администрации Президента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Ержанов Оразалы Сантаевич           - вице-Министр -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Департамента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Акционерному обществу "КЕGОС" (Наурызбаев А.К.)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рабочей группе все необходимые материалы для изучения деятельности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выяснения всех вопросов, вытекающих из поручения Главы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Предоставить право рабочей группе привлекать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центральных и местных исполнительных органов для выполнения возложенных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нее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Рабочей группе в срок до 20 ноября 1998 года завершить проверку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акционерного общества "КЕGОС" и представить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проект доклада Президенту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