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2e90" w14:textId="92d2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доработке проекта Закона Республики Казахстан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ноября 1998 года № 226-р. Утратило силу - распоряжением Премьер-Министра РК от 6 июня 2000 года N 86-р ~R000086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доработки проекта Закона Республики Казахстан "О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внесения замечаний и предложений, высказанных при обсуждении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заседании Мажилиса Парламента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Ауанов                          - вице-Министр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Мырзахмет Кожахметович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Члены рабочей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Бахмутова                       - заместитель Директора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Елена Леонидовна                  департамента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Беспалинов                      - начальник отдела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Тлеугазы Айтказинович             экономическому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торговли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Кожевников                      - директор Департамента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Валерий Владимирович              работы и функционального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Министерства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Мирзаянова                      - Директор Департамента занятости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Жанара Заманбековна               трудовых отношений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Молдажанов                     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Ризахмет Курмангазиевич           Федерации профсоюзов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Соломин                         - Председатель Конфедерации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Леонид Зиновьевич                 свободных профсоюзов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Шаншарбаева                     - заместитель Директора Департамента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Мадина Жанатаевна                 законодательства и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права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16 ноября 1998 года доработать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 и согласовать его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заинтересованными министерствами и ведомствами.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труда и социальной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17 ноября 1998 года представить в установленном порядке проект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 Правительству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