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e1e0" w14:textId="c49e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10 ноября 1998 года № 218а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ноября 1998 года № 227-р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распоряжение Премьер-Министра Республики Казахстан от 10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 218а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R98218a_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2 после слов "КазТрансОйл" дополнить словами "по согласованию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Правительством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1) пункта 5 слова "подписание и реализацию"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"по согласованию с Правительством Республики Казахстан подготовку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подписанию и реализации".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