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dda4" w14:textId="d13d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поездок спортивных делегаций и туристических групп поддержки на международные спортивные соревнования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1998 года № 228-р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высокие достижения спортивных делегаций Республики Казахстан в XXVI летних Олимпийских играх в городе Атланте (США, 1996 год), XVIII зимних Олимпийских играх в городе Нагано и в целях реализации долгосрочного приоритета "Здоровье, образование и благополучие граждан Казахстана" стратегии "Казахстан - 2030":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совместную деятельность Комитета туризма и спорта Министерства образования, культуры и здравоохранения, Национального олимпийского комитета Республики Казахстан и консорциума "Трансатлантик групп, Лтд" по организации поездок спортивных делегаций Казахстана и туристических групп поддержки на международные спортивные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ведомствам Республики Казахстан,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акимам областей, городов Астаны и Алматы оказывать необходимую поддержку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Комитету туризма и спорта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Национальному олимпийскому комитету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консорциуму "Трансатлантик групп, Лтд" в решении организационных вопросов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направлению спортивных делегаций Казахстана и туристических групп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международные спортивные соревнования (олимпийские игры, чемпионаты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т.д.).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