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71d3" w14:textId="7fd7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Государственной программы развития и поддержки малого предпринимательства в Республике Казахстан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1998 года № 232-р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19 июля 1997 года № 131-1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малого предпринимательства":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разработки проекта Государственной программы развития и поддержки малого предпринимательства в Республике Казахстан на 1999-2000 годы (далее - Программа) утвердить прилагаемый состав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обеспечить учет мнений общественных объединений предпринимателей в ходе разработки проекта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(Имашев Б.М.) представить проект Программы на рассмотрение Правительства Республики Казахстан к 1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распоряжением Премьер-Министра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30 ноября 1998 года № 232-р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Состав рабочей группы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разработке проекта Государственной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поддержки малого предпринимательства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 1999-2000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Имашев                  -Председатель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Берик Мажитович              Казахстан по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руководитель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               -вице-Министр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Данияр Рустемович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 -вице-Министр энергетики, индустрии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Ерболат Аскарбекович        торговли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Солодченко              -Председатель Комитета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Роман Владимирович          экономическому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энергетики, индустрии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торговли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Темирханов              -заместитель директора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Ерканат Уакбаевич           экономических исследований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Палымбетов              -Председатель Совета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Болат Абылкасымович         предпринимателей Республики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