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4488" w14:textId="dd6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Программы управления государственной собственностью и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1998 года № 237-р. Утратило силу - распоряжением Премьер-Министра РК от 12 августа 2000 N 110 ~R000110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 поручения Президента Республики Казахстан от 27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4226: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для разработки Программы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собственностью и приватизации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 Ураз Алиевич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 Александр Сергеевич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Мынбаев Сауат              - Министр финансов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Мухаметбаевич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Аблязов Мухтар Кабулович   - 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Абен Агыбаевич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 Оразалы Сантаевич  - вице-Министр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государственного имущества и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до 25 декабря 1998 года разработать и представить в Правительство Республики Казахстан проект Программы управления государственной собственностью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