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de60" w14:textId="5f7d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общежитий государственного жилого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1998 года № 241-р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подготовки предложений по внесению изменений и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апреля 1997 года "О жилищных отношениях":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Абитаев                      - первый вице-Министр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Есберген Абитаевич             торговли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               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Асхат Кайзуллаевич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Молдахметов        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 Салкенович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Силкина                     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Татьяна Егоровна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Карибаев                     - секретарь Комитета по вопросам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Жандар Карибаевич              развития и местному самоуправлению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Курмашев                    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 Курмашевич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Нургалиева                   - заведующая Отделом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Енлик Нургалиевна             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Байкадамова                  - главный эксперт Отдела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Мерекеш Токеновна             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 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предоставить право привлекать центральные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исполнительные органы и научно-исследовательские организации для участия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своей работе.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Рабочей группе в срок до 1 февраля 1999 года внести в Правительство согласованные предложения по вопросу приватизации общежитий.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