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91891" w14:textId="35918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1 апреля 1998 года № 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28 декабря 1998 года № 247-р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распоряжение Премьер-Министра Республики Казахстан от 1 апреля 1998 года № 59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Комиссии по инвентаризации комплекса "Байконур":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Уртембаева Аскара Калмухаметовича - заместителя Директора Департамента государственного имущества и приватизации Министерства финансов Республики Казахстан, сопредседателем;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Доминова Евгения Евгеньевича - заместителя Директора Департамента государственного имущества и приватизации Министерства финансов Республики Казахстан, сопредседателем;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 Сарабекову Тарбие Сербаевну и Мадиева Биржана Мухамеджановича.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(Корректор:  И.Склярова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Специалист: Э.Жакупова)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