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4590" w14:textId="3b6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249-р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протоколом Совета по экономической политике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декабря 1998 года № 20-22/2-300 в целях анализа причин роста недоимки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налогам, изучения вопросов уплаты в бюджет 72 крупными предприятиями НДС,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акцизов, подоходного налога с юридических лиц и подоходного налога,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удерживаемого у источника выплаты, а также для подготовки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реструктуризации долгов: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межведомственную комиссию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Алиев Рахат Мухтарович - первый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(руководитель)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Ертлесова Жаннат    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Джургалиевна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Нурпеисов Кайрат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Айтмухамбетович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Дауренбеков Анварбек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Коймагамбетович          национального статистического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Абдрахманов Асет       - заместитель Председателя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Махмутович               комитета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Шукпутов Андарь        - первый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Маулешевич               государственного имущества и приватизации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финансов;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Курмангалиев Серик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Шолпанкулович            по регулированию естественных монополий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Дебердеев Анвар        - заместитель директора института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Фуатович                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Баймагулов Бейсенбек   - начальник отдела политики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Койгельдинович           Департамента бюджетных программ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стратегическому 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Дзекунов Виктор        - начальник отдела планирования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   ресурсов Департамента 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специальных программ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стратегическому 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Мекебаев Адилет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Адамович                 законодательства и международного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Межведомственной комиссии в месячный срок внести согласованные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решению поставленных вопросов в Совет по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