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bdd" w14:textId="460b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28 декабря 1998 года № 247а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1999 года № 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года № 247а "Об отдельных актах" следующие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дополнения: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"распоряжения", "несоответствующее"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"распоряжений", "несоответствующих";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"Казахстан" дополнить словами "от 1 августа 1997 года № 253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1 августа 1997 года 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"исполнение распоряжения" заменить словами "исполнение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"Премьер-Министра Республики Казахстан"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"от 1 августа 1997 года № 253 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